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CAF6" w14:textId="1343F341" w:rsidR="00253440" w:rsidRDefault="00253440">
      <w:pPr>
        <w:pStyle w:val="Heading2"/>
      </w:pPr>
      <w:r>
        <w:t>Kidney Failure/End Stage Kidney Disease</w:t>
      </w:r>
    </w:p>
    <w:p w14:paraId="31D4A976" w14:textId="0584A38B" w:rsidR="00BE5921" w:rsidRDefault="00272C68">
      <w:pPr>
        <w:pStyle w:val="Heading2"/>
        <w:rPr>
          <w:rFonts w:eastAsia="SimSun"/>
          <w:lang w:eastAsia="zh-CN"/>
        </w:rPr>
      </w:pPr>
      <w:r>
        <w:t>Patient No.</w:t>
      </w:r>
      <w:r w:rsidR="009A5734">
        <w:t xml:space="preserve"> 1 </w:t>
      </w:r>
      <w:r w:rsidR="001C4BC8">
        <w:t>--</w:t>
      </w:r>
      <w:r w:rsidR="009A5734">
        <w:t>Su P</w:t>
      </w:r>
      <w:r w:rsidR="001C4BC8">
        <w:t>.X.</w:t>
      </w:r>
      <w:r w:rsidR="009A5734">
        <w:t xml:space="preserve"> (Male, 50) –</w:t>
      </w:r>
      <w:r w:rsidR="00931A38">
        <w:rPr>
          <w:rFonts w:eastAsia="SimSun" w:hint="eastAsia"/>
          <w:lang w:eastAsia="zh-CN"/>
        </w:rPr>
        <w:t>Kidney Failure</w:t>
      </w:r>
    </w:p>
    <w:p w14:paraId="4675D07C" w14:textId="147C4470" w:rsidR="001312D8" w:rsidRPr="001312D8" w:rsidRDefault="009C4CBA" w:rsidP="001312D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Following</w:t>
      </w:r>
      <w:r>
        <w:rPr>
          <w:rFonts w:eastAsia="SimSun" w:hint="eastAsia"/>
          <w:lang w:eastAsia="zh-CN"/>
        </w:rPr>
        <w:t xml:space="preserve"> our treatment </w:t>
      </w:r>
      <w:r w:rsidR="001A5D49">
        <w:rPr>
          <w:rFonts w:eastAsia="SimSun"/>
          <w:lang w:eastAsia="zh-CN"/>
        </w:rPr>
        <w:t>for 3 months</w:t>
      </w:r>
      <w:r w:rsidR="001312D8">
        <w:rPr>
          <w:rFonts w:eastAsia="SimSun"/>
          <w:lang w:eastAsia="zh-CN"/>
        </w:rPr>
        <w:t>—</w:t>
      </w:r>
      <w:r w:rsidR="001312D8">
        <w:rPr>
          <w:rFonts w:eastAsia="SimSun" w:hint="eastAsia"/>
          <w:lang w:eastAsia="zh-CN"/>
        </w:rPr>
        <w:t>creatinine level</w:t>
      </w:r>
      <w:r w:rsidR="00177A69">
        <w:rPr>
          <w:rFonts w:eastAsia="SimSun" w:hint="eastAsia"/>
          <w:lang w:eastAsia="zh-CN"/>
        </w:rPr>
        <w:t xml:space="preserve"> </w:t>
      </w:r>
      <w:r w:rsidR="001A5D49">
        <w:rPr>
          <w:rFonts w:eastAsia="SimSun"/>
          <w:lang w:eastAsia="zh-CN"/>
        </w:rPr>
        <w:t xml:space="preserve">was </w:t>
      </w:r>
      <w:r w:rsidR="001A5D49" w:rsidRPr="001A5D49">
        <w:rPr>
          <w:rFonts w:eastAsia="SimSun"/>
          <w:lang w:eastAsia="zh-CN"/>
        </w:rPr>
        <w:t>significantly reduced</w:t>
      </w:r>
      <w:r w:rsidR="001B0CD3">
        <w:rPr>
          <w:rFonts w:eastAsia="SimSun"/>
          <w:lang w:eastAsia="zh-CN"/>
        </w:rPr>
        <w:t xml:space="preserve"> and</w:t>
      </w:r>
      <w:r w:rsidR="00177A69">
        <w:rPr>
          <w:rFonts w:eastAsia="SimSun" w:hint="eastAsia"/>
          <w:lang w:eastAsia="zh-CN"/>
        </w:rPr>
        <w:t xml:space="preserve"> </w:t>
      </w:r>
      <w:r w:rsidR="004519A6">
        <w:rPr>
          <w:rFonts w:eastAsia="SimSun" w:hint="eastAsia"/>
          <w:lang w:eastAsia="zh-CN"/>
        </w:rPr>
        <w:t>dialysis</w:t>
      </w:r>
      <w:r w:rsidR="001B0CD3">
        <w:rPr>
          <w:rFonts w:eastAsia="SimSun"/>
          <w:lang w:eastAsia="zh-CN"/>
        </w:rPr>
        <w:t xml:space="preserve"> was delayed.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437"/>
        <w:gridCol w:w="1439"/>
        <w:gridCol w:w="1439"/>
      </w:tblGrid>
      <w:tr w:rsidR="00BE5921" w14:paraId="03961852" w14:textId="77777777" w:rsidTr="004519A6">
        <w:tc>
          <w:tcPr>
            <w:tcW w:w="1437" w:type="dxa"/>
          </w:tcPr>
          <w:p w14:paraId="30CBFCDD" w14:textId="77777777" w:rsidR="00BE5921" w:rsidRDefault="009A5734">
            <w:r>
              <w:t>Date</w:t>
            </w:r>
          </w:p>
        </w:tc>
        <w:tc>
          <w:tcPr>
            <w:tcW w:w="1438" w:type="dxa"/>
          </w:tcPr>
          <w:p w14:paraId="1CB07FA2" w14:textId="77777777" w:rsidR="00BE5921" w:rsidRDefault="009A5734">
            <w:r>
              <w:t>24h Urine Protein (g)</w:t>
            </w:r>
          </w:p>
        </w:tc>
        <w:tc>
          <w:tcPr>
            <w:tcW w:w="1440" w:type="dxa"/>
          </w:tcPr>
          <w:p w14:paraId="3A1D190F" w14:textId="77777777" w:rsidR="00BE5921" w:rsidRDefault="009A5734">
            <w:r>
              <w:t>Urine Protein (+/++/+++)</w:t>
            </w:r>
          </w:p>
        </w:tc>
        <w:tc>
          <w:tcPr>
            <w:tcW w:w="1437" w:type="dxa"/>
          </w:tcPr>
          <w:p w14:paraId="09571890" w14:textId="77777777" w:rsidR="00BE5921" w:rsidRDefault="009A5734">
            <w:r>
              <w:t>Urine Occult Blood</w:t>
            </w:r>
          </w:p>
        </w:tc>
        <w:tc>
          <w:tcPr>
            <w:tcW w:w="1439" w:type="dxa"/>
          </w:tcPr>
          <w:p w14:paraId="6D56040F" w14:textId="77777777" w:rsidR="009966A9" w:rsidRDefault="00000000">
            <w:r>
              <w:t>Blood Creatinine (mg/dL)</w:t>
            </w:r>
          </w:p>
        </w:tc>
        <w:tc>
          <w:tcPr>
            <w:tcW w:w="1439" w:type="dxa"/>
          </w:tcPr>
          <w:p w14:paraId="17E692B0" w14:textId="77777777" w:rsidR="009966A9" w:rsidRDefault="00000000">
            <w:r>
              <w:t>Blood Urea Nitrogen (mg/dL)</w:t>
            </w:r>
          </w:p>
        </w:tc>
      </w:tr>
      <w:tr w:rsidR="00DE0F7A" w14:paraId="33CAC689" w14:textId="77777777" w:rsidTr="00F71811">
        <w:tc>
          <w:tcPr>
            <w:tcW w:w="8630" w:type="dxa"/>
            <w:gridSpan w:val="6"/>
          </w:tcPr>
          <w:p w14:paraId="302FC5FA" w14:textId="77777777" w:rsidR="00DE0F7A" w:rsidRDefault="00DE0F7A">
            <w:r>
              <w:rPr>
                <w:rFonts w:eastAsia="SimSun" w:hint="eastAsia"/>
                <w:lang w:eastAsia="zh-CN"/>
              </w:rPr>
              <w:t>Before our treatment</w:t>
            </w:r>
          </w:p>
        </w:tc>
      </w:tr>
      <w:tr w:rsidR="00BE5921" w14:paraId="34FE4D8A" w14:textId="77777777" w:rsidTr="004519A6">
        <w:tc>
          <w:tcPr>
            <w:tcW w:w="1437" w:type="dxa"/>
          </w:tcPr>
          <w:p w14:paraId="052F50E3" w14:textId="77777777" w:rsidR="00BE5921" w:rsidRDefault="009A5734">
            <w:r>
              <w:t>2002-03-06</w:t>
            </w:r>
          </w:p>
        </w:tc>
        <w:tc>
          <w:tcPr>
            <w:tcW w:w="1438" w:type="dxa"/>
          </w:tcPr>
          <w:p w14:paraId="033EC326" w14:textId="77777777" w:rsidR="00BE5921" w:rsidRDefault="00BE5921"/>
        </w:tc>
        <w:tc>
          <w:tcPr>
            <w:tcW w:w="1440" w:type="dxa"/>
          </w:tcPr>
          <w:p w14:paraId="19D14281" w14:textId="77777777" w:rsidR="00BE5921" w:rsidRDefault="00BE5921"/>
        </w:tc>
        <w:tc>
          <w:tcPr>
            <w:tcW w:w="1437" w:type="dxa"/>
          </w:tcPr>
          <w:p w14:paraId="0BF0FD1A" w14:textId="77777777" w:rsidR="00BE5921" w:rsidRDefault="00BE5921"/>
        </w:tc>
        <w:tc>
          <w:tcPr>
            <w:tcW w:w="1439" w:type="dxa"/>
          </w:tcPr>
          <w:p w14:paraId="372A7555" w14:textId="77777777" w:rsidR="009966A9" w:rsidRDefault="00000000">
            <w:r>
              <w:t>2.79</w:t>
            </w:r>
          </w:p>
        </w:tc>
        <w:tc>
          <w:tcPr>
            <w:tcW w:w="1439" w:type="dxa"/>
          </w:tcPr>
          <w:p w14:paraId="72E42221" w14:textId="77777777" w:rsidR="009966A9" w:rsidRDefault="00000000">
            <w:r>
              <w:t>45.71</w:t>
            </w:r>
          </w:p>
        </w:tc>
      </w:tr>
      <w:tr w:rsidR="00BE5921" w14:paraId="5FFE7532" w14:textId="77777777" w:rsidTr="004519A6">
        <w:tc>
          <w:tcPr>
            <w:tcW w:w="1437" w:type="dxa"/>
          </w:tcPr>
          <w:p w14:paraId="1AF18339" w14:textId="77777777" w:rsidR="00BE5921" w:rsidRDefault="009A5734">
            <w:r>
              <w:t>2003-01-27</w:t>
            </w:r>
          </w:p>
        </w:tc>
        <w:tc>
          <w:tcPr>
            <w:tcW w:w="1438" w:type="dxa"/>
          </w:tcPr>
          <w:p w14:paraId="3E43DE40" w14:textId="77777777" w:rsidR="00BE5921" w:rsidRDefault="00BE5921"/>
        </w:tc>
        <w:tc>
          <w:tcPr>
            <w:tcW w:w="1440" w:type="dxa"/>
          </w:tcPr>
          <w:p w14:paraId="4CB20E19" w14:textId="77777777" w:rsidR="00BE5921" w:rsidRDefault="00BE5921"/>
        </w:tc>
        <w:tc>
          <w:tcPr>
            <w:tcW w:w="1437" w:type="dxa"/>
          </w:tcPr>
          <w:p w14:paraId="65D3AE8B" w14:textId="77777777" w:rsidR="00BE5921" w:rsidRDefault="00BE5921"/>
        </w:tc>
        <w:tc>
          <w:tcPr>
            <w:tcW w:w="1439" w:type="dxa"/>
          </w:tcPr>
          <w:p w14:paraId="04DC060F" w14:textId="77777777" w:rsidR="009966A9" w:rsidRDefault="00000000">
            <w:r>
              <w:t>5.24</w:t>
            </w:r>
          </w:p>
        </w:tc>
        <w:tc>
          <w:tcPr>
            <w:tcW w:w="1439" w:type="dxa"/>
          </w:tcPr>
          <w:p w14:paraId="07E10EB9" w14:textId="77777777" w:rsidR="009966A9" w:rsidRDefault="00000000">
            <w:r>
              <w:t>47.56</w:t>
            </w:r>
          </w:p>
        </w:tc>
      </w:tr>
      <w:tr w:rsidR="00BE5921" w14:paraId="5B9F50AD" w14:textId="77777777" w:rsidTr="004519A6">
        <w:tc>
          <w:tcPr>
            <w:tcW w:w="1437" w:type="dxa"/>
          </w:tcPr>
          <w:p w14:paraId="3FE2DC86" w14:textId="77777777" w:rsidR="00BE5921" w:rsidRDefault="009A5734">
            <w:r>
              <w:t xml:space="preserve">2003-04-25 </w:t>
            </w:r>
          </w:p>
        </w:tc>
        <w:tc>
          <w:tcPr>
            <w:tcW w:w="1438" w:type="dxa"/>
          </w:tcPr>
          <w:p w14:paraId="7D32E6F4" w14:textId="77777777" w:rsidR="00BE5921" w:rsidRDefault="00BE5921"/>
        </w:tc>
        <w:tc>
          <w:tcPr>
            <w:tcW w:w="1440" w:type="dxa"/>
          </w:tcPr>
          <w:p w14:paraId="24D31C86" w14:textId="77777777" w:rsidR="00BE5921" w:rsidRDefault="00BE5921"/>
        </w:tc>
        <w:tc>
          <w:tcPr>
            <w:tcW w:w="1437" w:type="dxa"/>
          </w:tcPr>
          <w:p w14:paraId="51F9FA26" w14:textId="77777777" w:rsidR="00BE5921" w:rsidRDefault="00BE5921"/>
        </w:tc>
        <w:tc>
          <w:tcPr>
            <w:tcW w:w="1439" w:type="dxa"/>
          </w:tcPr>
          <w:p w14:paraId="7DFE69DB" w14:textId="77777777" w:rsidR="009966A9" w:rsidRDefault="00000000">
            <w:r>
              <w:t>9.17</w:t>
            </w:r>
          </w:p>
        </w:tc>
        <w:tc>
          <w:tcPr>
            <w:tcW w:w="1439" w:type="dxa"/>
          </w:tcPr>
          <w:p w14:paraId="242FDF89" w14:textId="77777777" w:rsidR="009966A9" w:rsidRDefault="00000000">
            <w:r>
              <w:t>64.70</w:t>
            </w:r>
          </w:p>
        </w:tc>
      </w:tr>
      <w:tr w:rsidR="00DE0F7A" w14:paraId="7A7BB070" w14:textId="77777777" w:rsidTr="00C67272">
        <w:tc>
          <w:tcPr>
            <w:tcW w:w="8630" w:type="dxa"/>
            <w:gridSpan w:val="6"/>
          </w:tcPr>
          <w:p w14:paraId="09E6E8BF" w14:textId="77777777" w:rsidR="00DE0F7A" w:rsidRDefault="00685743">
            <w:r>
              <w:rPr>
                <w:rFonts w:eastAsia="SimSun"/>
                <w:lang w:eastAsia="zh-CN"/>
              </w:rPr>
              <w:t>Our treatment begun</w:t>
            </w:r>
          </w:p>
        </w:tc>
      </w:tr>
      <w:tr w:rsidR="00BE5921" w14:paraId="692737AE" w14:textId="77777777" w:rsidTr="004519A6">
        <w:tc>
          <w:tcPr>
            <w:tcW w:w="1437" w:type="dxa"/>
          </w:tcPr>
          <w:p w14:paraId="762CBCB5" w14:textId="77777777" w:rsidR="00BE5921" w:rsidRDefault="009A5734">
            <w:r>
              <w:t xml:space="preserve">2003-04-25 </w:t>
            </w:r>
          </w:p>
        </w:tc>
        <w:tc>
          <w:tcPr>
            <w:tcW w:w="1438" w:type="dxa"/>
          </w:tcPr>
          <w:p w14:paraId="2D506E0E" w14:textId="77777777" w:rsidR="00BE5921" w:rsidRDefault="00AB3FBD">
            <w:r>
              <w:t>1.929</w:t>
            </w:r>
          </w:p>
        </w:tc>
        <w:tc>
          <w:tcPr>
            <w:tcW w:w="1440" w:type="dxa"/>
          </w:tcPr>
          <w:p w14:paraId="019AE422" w14:textId="77777777" w:rsidR="00BE5921" w:rsidRDefault="009A5734">
            <w:r>
              <w:t>++</w:t>
            </w:r>
          </w:p>
        </w:tc>
        <w:tc>
          <w:tcPr>
            <w:tcW w:w="1437" w:type="dxa"/>
          </w:tcPr>
          <w:p w14:paraId="2E2EA60C" w14:textId="77777777" w:rsidR="00BE5921" w:rsidRDefault="009A5734">
            <w:r>
              <w:t>+</w:t>
            </w:r>
          </w:p>
        </w:tc>
        <w:tc>
          <w:tcPr>
            <w:tcW w:w="1439" w:type="dxa"/>
          </w:tcPr>
          <w:p w14:paraId="4EA4EEF4" w14:textId="77777777" w:rsidR="009966A9" w:rsidRDefault="00000000">
            <w:r>
              <w:t>9.17</w:t>
            </w:r>
          </w:p>
        </w:tc>
        <w:tc>
          <w:tcPr>
            <w:tcW w:w="1439" w:type="dxa"/>
          </w:tcPr>
          <w:p w14:paraId="286FEEC1" w14:textId="77777777" w:rsidR="009966A9" w:rsidRDefault="00000000">
            <w:r>
              <w:t>64.70</w:t>
            </w:r>
          </w:p>
        </w:tc>
      </w:tr>
      <w:tr w:rsidR="00BE5921" w14:paraId="6D2AE3CD" w14:textId="77777777" w:rsidTr="004519A6">
        <w:tc>
          <w:tcPr>
            <w:tcW w:w="1437" w:type="dxa"/>
          </w:tcPr>
          <w:p w14:paraId="208FF8B0" w14:textId="77777777" w:rsidR="00BE5921" w:rsidRDefault="009A5734">
            <w:r>
              <w:t>2003-05-16</w:t>
            </w:r>
          </w:p>
        </w:tc>
        <w:tc>
          <w:tcPr>
            <w:tcW w:w="1438" w:type="dxa"/>
          </w:tcPr>
          <w:p w14:paraId="4E442FAF" w14:textId="77777777" w:rsidR="00BE5921" w:rsidRDefault="00BE5921"/>
        </w:tc>
        <w:tc>
          <w:tcPr>
            <w:tcW w:w="1440" w:type="dxa"/>
          </w:tcPr>
          <w:p w14:paraId="28E62BCF" w14:textId="77777777" w:rsidR="00BE5921" w:rsidRDefault="00BE5921"/>
        </w:tc>
        <w:tc>
          <w:tcPr>
            <w:tcW w:w="1437" w:type="dxa"/>
          </w:tcPr>
          <w:p w14:paraId="212B78DF" w14:textId="77777777" w:rsidR="00BE5921" w:rsidRDefault="00BE5921"/>
        </w:tc>
        <w:tc>
          <w:tcPr>
            <w:tcW w:w="1439" w:type="dxa"/>
          </w:tcPr>
          <w:p w14:paraId="1BC8C03B" w14:textId="77777777" w:rsidR="009966A9" w:rsidRDefault="00000000">
            <w:r>
              <w:t>6.12</w:t>
            </w:r>
          </w:p>
        </w:tc>
        <w:tc>
          <w:tcPr>
            <w:tcW w:w="1439" w:type="dxa"/>
          </w:tcPr>
          <w:p w14:paraId="7F835A44" w14:textId="77777777" w:rsidR="009966A9" w:rsidRDefault="00000000">
            <w:r>
              <w:t>69.18</w:t>
            </w:r>
          </w:p>
        </w:tc>
      </w:tr>
      <w:tr w:rsidR="00BE5921" w14:paraId="5CF7EA77" w14:textId="77777777" w:rsidTr="004519A6">
        <w:tc>
          <w:tcPr>
            <w:tcW w:w="1437" w:type="dxa"/>
          </w:tcPr>
          <w:p w14:paraId="21722E7A" w14:textId="77777777" w:rsidR="00BE5921" w:rsidRDefault="009A5734">
            <w:r>
              <w:t>2003-06-10</w:t>
            </w:r>
          </w:p>
        </w:tc>
        <w:tc>
          <w:tcPr>
            <w:tcW w:w="1438" w:type="dxa"/>
          </w:tcPr>
          <w:p w14:paraId="346DD3AA" w14:textId="77777777" w:rsidR="00BE5921" w:rsidRDefault="00BE5921"/>
        </w:tc>
        <w:tc>
          <w:tcPr>
            <w:tcW w:w="1440" w:type="dxa"/>
          </w:tcPr>
          <w:p w14:paraId="745DF653" w14:textId="77777777" w:rsidR="00BE5921" w:rsidRDefault="00BE5921"/>
        </w:tc>
        <w:tc>
          <w:tcPr>
            <w:tcW w:w="1437" w:type="dxa"/>
          </w:tcPr>
          <w:p w14:paraId="53BFB8A0" w14:textId="77777777" w:rsidR="00BE5921" w:rsidRDefault="00BE5921"/>
        </w:tc>
        <w:tc>
          <w:tcPr>
            <w:tcW w:w="1439" w:type="dxa"/>
          </w:tcPr>
          <w:p w14:paraId="7D1AB04E" w14:textId="77777777" w:rsidR="009966A9" w:rsidRDefault="00000000">
            <w:r>
              <w:t>5.77</w:t>
            </w:r>
          </w:p>
        </w:tc>
        <w:tc>
          <w:tcPr>
            <w:tcW w:w="1439" w:type="dxa"/>
          </w:tcPr>
          <w:p w14:paraId="03EAACE8" w14:textId="77777777" w:rsidR="009966A9" w:rsidRDefault="00000000">
            <w:r>
              <w:t>61.34</w:t>
            </w:r>
          </w:p>
        </w:tc>
      </w:tr>
    </w:tbl>
    <w:p w14:paraId="383D6B78" w14:textId="77777777" w:rsidR="00253440" w:rsidRDefault="00253440"/>
    <w:p w14:paraId="5D0D24AB" w14:textId="77777777" w:rsidR="00253440" w:rsidRDefault="00253440">
      <w:r>
        <w:br w:type="page"/>
      </w:r>
    </w:p>
    <w:p w14:paraId="22EF6A34" w14:textId="12AF2AF5" w:rsidR="00253440" w:rsidRPr="00253440" w:rsidRDefault="00253440" w:rsidP="0025344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25344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 xml:space="preserve">Patient No. </w:t>
      </w:r>
      <w:r w:rsidR="00627E6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2</w:t>
      </w:r>
      <w:r w:rsidRPr="0025344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– Jin G. F. (Female, 65) – Uremia</w:t>
      </w:r>
      <w:r w:rsidRPr="00253440">
        <w:rPr>
          <w:rFonts w:asciiTheme="majorHAnsi" w:eastAsia="SimSun" w:hAnsiTheme="majorHAnsi" w:cstheme="majorBidi"/>
          <w:b/>
          <w:bCs/>
          <w:color w:val="4F81BD" w:themeColor="accent1"/>
          <w:sz w:val="26"/>
          <w:szCs w:val="26"/>
          <w:lang w:eastAsia="zh-CN"/>
        </w:rPr>
        <w:t xml:space="preserve"> </w:t>
      </w:r>
      <w:r w:rsidRPr="0025344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(End-Stage Renal Disease)</w:t>
      </w:r>
    </w:p>
    <w:p w14:paraId="55CA1F9C" w14:textId="1E95E3B6" w:rsidR="00253440" w:rsidRPr="00253440" w:rsidRDefault="00253440" w:rsidP="00253440">
      <w:pPr>
        <w:rPr>
          <w:rFonts w:eastAsia="SimSun"/>
          <w:lang w:eastAsia="zh-CN"/>
        </w:rPr>
      </w:pPr>
      <w:r w:rsidRPr="00253440">
        <w:t xml:space="preserve">Following our </w:t>
      </w:r>
      <w:proofErr w:type="gramStart"/>
      <w:r w:rsidRPr="00253440">
        <w:t>treatment—</w:t>
      </w:r>
      <w:r w:rsidRPr="00253440">
        <w:rPr>
          <w:rFonts w:eastAsia="SimSun"/>
          <w:lang w:eastAsia="zh-CN"/>
        </w:rPr>
        <w:t>creatinine</w:t>
      </w:r>
      <w:proofErr w:type="gramEnd"/>
      <w:r w:rsidRPr="00253440">
        <w:rPr>
          <w:rFonts w:eastAsia="SimSun"/>
          <w:lang w:eastAsia="zh-CN"/>
        </w:rPr>
        <w:t xml:space="preserve"> level was reduced, nausea and other symptoms were alleviated</w:t>
      </w:r>
      <w:r w:rsidR="001B0CD3" w:rsidRPr="00253440">
        <w:rPr>
          <w:rFonts w:eastAsia="SimSun"/>
          <w:lang w:eastAsia="zh-CN"/>
        </w:rPr>
        <w:t>, and the</w:t>
      </w:r>
      <w:r w:rsidRPr="00253440">
        <w:rPr>
          <w:rFonts w:eastAsia="SimSun"/>
          <w:lang w:eastAsia="zh-CN"/>
        </w:rPr>
        <w:t xml:space="preserve"> </w:t>
      </w:r>
      <w:r w:rsidR="001B0CD3">
        <w:rPr>
          <w:rFonts w:eastAsia="SimSun"/>
          <w:lang w:eastAsia="zh-CN"/>
        </w:rPr>
        <w:t xml:space="preserve">rapid </w:t>
      </w:r>
      <w:r w:rsidRPr="00253440">
        <w:rPr>
          <w:rFonts w:eastAsia="SimSun"/>
          <w:lang w:eastAsia="zh-CN"/>
        </w:rPr>
        <w:t>kidney function deterioration was</w:t>
      </w:r>
      <w:r w:rsidR="001B0CD3">
        <w:rPr>
          <w:rFonts w:eastAsia="SimSun"/>
          <w:lang w:eastAsia="zh-CN"/>
        </w:rPr>
        <w:t xml:space="preserve"> slowed</w:t>
      </w:r>
      <w:r w:rsidRPr="00253440">
        <w:rPr>
          <w:rFonts w:eastAsia="SimSun"/>
          <w:lang w:eastAsia="zh-CN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437"/>
        <w:gridCol w:w="1439"/>
        <w:gridCol w:w="1439"/>
      </w:tblGrid>
      <w:tr w:rsidR="00253440" w:rsidRPr="00253440" w14:paraId="3B27E40D" w14:textId="77777777" w:rsidTr="002B4C96">
        <w:tc>
          <w:tcPr>
            <w:tcW w:w="1437" w:type="dxa"/>
          </w:tcPr>
          <w:p w14:paraId="462B91E4" w14:textId="77777777" w:rsidR="00253440" w:rsidRPr="00253440" w:rsidRDefault="00253440" w:rsidP="002B4C96">
            <w:r w:rsidRPr="00253440">
              <w:t>Date</w:t>
            </w:r>
          </w:p>
        </w:tc>
        <w:tc>
          <w:tcPr>
            <w:tcW w:w="1438" w:type="dxa"/>
          </w:tcPr>
          <w:p w14:paraId="1088B917" w14:textId="77777777" w:rsidR="00253440" w:rsidRPr="00253440" w:rsidRDefault="00253440" w:rsidP="002B4C96">
            <w:r w:rsidRPr="00253440">
              <w:t>24h Urine Protein (g)</w:t>
            </w:r>
          </w:p>
        </w:tc>
        <w:tc>
          <w:tcPr>
            <w:tcW w:w="1440" w:type="dxa"/>
          </w:tcPr>
          <w:p w14:paraId="683151FD" w14:textId="77777777" w:rsidR="00253440" w:rsidRPr="00253440" w:rsidRDefault="00253440" w:rsidP="002B4C96">
            <w:r w:rsidRPr="00253440">
              <w:t>Urine Protein (+/++/+++)</w:t>
            </w:r>
          </w:p>
        </w:tc>
        <w:tc>
          <w:tcPr>
            <w:tcW w:w="1437" w:type="dxa"/>
          </w:tcPr>
          <w:p w14:paraId="47233E50" w14:textId="77777777" w:rsidR="00253440" w:rsidRPr="00253440" w:rsidRDefault="00253440" w:rsidP="002B4C96">
            <w:r w:rsidRPr="00253440">
              <w:t>Urine Occult Blood</w:t>
            </w:r>
          </w:p>
        </w:tc>
        <w:tc>
          <w:tcPr>
            <w:tcW w:w="1439" w:type="dxa"/>
          </w:tcPr>
          <w:p w14:paraId="2E1A5004" w14:textId="77777777" w:rsidR="00253440" w:rsidRPr="00253440" w:rsidRDefault="00253440" w:rsidP="002B4C96">
            <w:r w:rsidRPr="00253440">
              <w:t>Blood Creatinine (mg/dL)</w:t>
            </w:r>
          </w:p>
        </w:tc>
        <w:tc>
          <w:tcPr>
            <w:tcW w:w="1439" w:type="dxa"/>
          </w:tcPr>
          <w:p w14:paraId="427C71D6" w14:textId="77777777" w:rsidR="00253440" w:rsidRPr="00253440" w:rsidRDefault="00253440" w:rsidP="002B4C96">
            <w:r w:rsidRPr="00253440">
              <w:t>Blood Urea Nitrogen (mg/dL)</w:t>
            </w:r>
          </w:p>
        </w:tc>
      </w:tr>
      <w:tr w:rsidR="00253440" w:rsidRPr="00253440" w14:paraId="5AA677B2" w14:textId="77777777" w:rsidTr="002B4C96">
        <w:tc>
          <w:tcPr>
            <w:tcW w:w="1437" w:type="dxa"/>
          </w:tcPr>
          <w:p w14:paraId="0464A13D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2001-04</w:t>
            </w:r>
          </w:p>
        </w:tc>
        <w:tc>
          <w:tcPr>
            <w:tcW w:w="1438" w:type="dxa"/>
          </w:tcPr>
          <w:p w14:paraId="238A64D3" w14:textId="77777777" w:rsidR="00253440" w:rsidRPr="00253440" w:rsidRDefault="00253440" w:rsidP="002B4C96"/>
        </w:tc>
        <w:tc>
          <w:tcPr>
            <w:tcW w:w="1440" w:type="dxa"/>
          </w:tcPr>
          <w:p w14:paraId="0F4AA6F5" w14:textId="77777777" w:rsidR="00253440" w:rsidRPr="00253440" w:rsidRDefault="00253440" w:rsidP="002B4C96"/>
        </w:tc>
        <w:tc>
          <w:tcPr>
            <w:tcW w:w="1437" w:type="dxa"/>
          </w:tcPr>
          <w:p w14:paraId="3DF3B03D" w14:textId="77777777" w:rsidR="00253440" w:rsidRPr="00253440" w:rsidRDefault="00253440" w:rsidP="002B4C96"/>
        </w:tc>
        <w:tc>
          <w:tcPr>
            <w:tcW w:w="1439" w:type="dxa"/>
          </w:tcPr>
          <w:p w14:paraId="48BCE695" w14:textId="77777777" w:rsidR="00253440" w:rsidRPr="00253440" w:rsidRDefault="00253440" w:rsidP="002B4C96">
            <w:r w:rsidRPr="00253440">
              <w:t>4.83</w:t>
            </w:r>
          </w:p>
        </w:tc>
        <w:tc>
          <w:tcPr>
            <w:tcW w:w="1439" w:type="dxa"/>
          </w:tcPr>
          <w:p w14:paraId="11E6B47A" w14:textId="77777777" w:rsidR="00253440" w:rsidRPr="00253440" w:rsidRDefault="00253440" w:rsidP="002B4C96"/>
        </w:tc>
      </w:tr>
      <w:tr w:rsidR="00253440" w:rsidRPr="00253440" w14:paraId="3BAE779C" w14:textId="77777777" w:rsidTr="002B4C96">
        <w:tc>
          <w:tcPr>
            <w:tcW w:w="1437" w:type="dxa"/>
          </w:tcPr>
          <w:p w14:paraId="3F4ADD87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2001-06-10</w:t>
            </w:r>
          </w:p>
        </w:tc>
        <w:tc>
          <w:tcPr>
            <w:tcW w:w="1438" w:type="dxa"/>
          </w:tcPr>
          <w:p w14:paraId="3621532B" w14:textId="77777777" w:rsidR="00253440" w:rsidRPr="00253440" w:rsidRDefault="00253440" w:rsidP="002B4C96"/>
        </w:tc>
        <w:tc>
          <w:tcPr>
            <w:tcW w:w="1440" w:type="dxa"/>
          </w:tcPr>
          <w:p w14:paraId="37806B45" w14:textId="77777777" w:rsidR="00253440" w:rsidRPr="00253440" w:rsidRDefault="00253440" w:rsidP="002B4C96"/>
        </w:tc>
        <w:tc>
          <w:tcPr>
            <w:tcW w:w="1437" w:type="dxa"/>
          </w:tcPr>
          <w:p w14:paraId="549FF6F4" w14:textId="77777777" w:rsidR="00253440" w:rsidRPr="00253440" w:rsidRDefault="00253440" w:rsidP="002B4C96"/>
        </w:tc>
        <w:tc>
          <w:tcPr>
            <w:tcW w:w="1439" w:type="dxa"/>
          </w:tcPr>
          <w:p w14:paraId="17D1D405" w14:textId="77777777" w:rsidR="00253440" w:rsidRPr="00253440" w:rsidRDefault="00253440" w:rsidP="002B4C96">
            <w:r w:rsidRPr="00253440">
              <w:t>8.36</w:t>
            </w:r>
          </w:p>
        </w:tc>
        <w:tc>
          <w:tcPr>
            <w:tcW w:w="1439" w:type="dxa"/>
          </w:tcPr>
          <w:p w14:paraId="67BF9470" w14:textId="77777777" w:rsidR="00253440" w:rsidRPr="00253440" w:rsidRDefault="00253440" w:rsidP="002B4C96">
            <w:r w:rsidRPr="00253440">
              <w:t>51.82</w:t>
            </w:r>
          </w:p>
        </w:tc>
      </w:tr>
      <w:tr w:rsidR="00253440" w:rsidRPr="00253440" w14:paraId="4BE406F1" w14:textId="77777777" w:rsidTr="002B4C96">
        <w:tc>
          <w:tcPr>
            <w:tcW w:w="8630" w:type="dxa"/>
            <w:gridSpan w:val="6"/>
          </w:tcPr>
          <w:p w14:paraId="2F2F7D3B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Our treatment begun</w:t>
            </w:r>
          </w:p>
        </w:tc>
      </w:tr>
      <w:tr w:rsidR="00253440" w:rsidRPr="00253440" w14:paraId="2AF5A8FD" w14:textId="77777777" w:rsidTr="002B4C96">
        <w:tc>
          <w:tcPr>
            <w:tcW w:w="1437" w:type="dxa"/>
          </w:tcPr>
          <w:p w14:paraId="05EB2279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2002-07-17</w:t>
            </w:r>
          </w:p>
        </w:tc>
        <w:tc>
          <w:tcPr>
            <w:tcW w:w="1438" w:type="dxa"/>
          </w:tcPr>
          <w:p w14:paraId="2896240C" w14:textId="77777777" w:rsidR="00253440" w:rsidRPr="00253440" w:rsidRDefault="00253440" w:rsidP="002B4C96"/>
        </w:tc>
        <w:tc>
          <w:tcPr>
            <w:tcW w:w="1440" w:type="dxa"/>
          </w:tcPr>
          <w:p w14:paraId="22F19AA8" w14:textId="77777777" w:rsidR="00253440" w:rsidRPr="00253440" w:rsidRDefault="00253440" w:rsidP="002B4C96"/>
        </w:tc>
        <w:tc>
          <w:tcPr>
            <w:tcW w:w="1437" w:type="dxa"/>
          </w:tcPr>
          <w:p w14:paraId="29C6DEA6" w14:textId="77777777" w:rsidR="00253440" w:rsidRPr="00253440" w:rsidRDefault="00253440" w:rsidP="002B4C96"/>
        </w:tc>
        <w:tc>
          <w:tcPr>
            <w:tcW w:w="1439" w:type="dxa"/>
          </w:tcPr>
          <w:p w14:paraId="4D5841F2" w14:textId="77777777" w:rsidR="00253440" w:rsidRPr="00253440" w:rsidRDefault="00253440" w:rsidP="002B4C96">
            <w:r w:rsidRPr="00253440">
              <w:t>8.63</w:t>
            </w:r>
          </w:p>
        </w:tc>
        <w:tc>
          <w:tcPr>
            <w:tcW w:w="1439" w:type="dxa"/>
          </w:tcPr>
          <w:p w14:paraId="4DE6D13B" w14:textId="77777777" w:rsidR="00253440" w:rsidRPr="00253440" w:rsidRDefault="00253440" w:rsidP="002B4C96">
            <w:r w:rsidRPr="00253440">
              <w:t>61.06</w:t>
            </w:r>
          </w:p>
        </w:tc>
      </w:tr>
      <w:tr w:rsidR="00253440" w:rsidRPr="00253440" w14:paraId="75FBAB5A" w14:textId="77777777" w:rsidTr="002B4C96">
        <w:tc>
          <w:tcPr>
            <w:tcW w:w="1437" w:type="dxa"/>
          </w:tcPr>
          <w:p w14:paraId="2D60C29C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2002-08-21</w:t>
            </w:r>
          </w:p>
        </w:tc>
        <w:tc>
          <w:tcPr>
            <w:tcW w:w="1438" w:type="dxa"/>
          </w:tcPr>
          <w:p w14:paraId="7416A632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0.32</w:t>
            </w:r>
          </w:p>
        </w:tc>
        <w:tc>
          <w:tcPr>
            <w:tcW w:w="1440" w:type="dxa"/>
          </w:tcPr>
          <w:p w14:paraId="23F2CFF7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+</w:t>
            </w:r>
          </w:p>
        </w:tc>
        <w:tc>
          <w:tcPr>
            <w:tcW w:w="1437" w:type="dxa"/>
          </w:tcPr>
          <w:p w14:paraId="3520FDB0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+</w:t>
            </w:r>
          </w:p>
        </w:tc>
        <w:tc>
          <w:tcPr>
            <w:tcW w:w="1439" w:type="dxa"/>
          </w:tcPr>
          <w:p w14:paraId="4DB1234D" w14:textId="77777777" w:rsidR="00253440" w:rsidRPr="00253440" w:rsidRDefault="00253440" w:rsidP="002B4C96">
            <w:r w:rsidRPr="00253440">
              <w:t>7.02</w:t>
            </w:r>
          </w:p>
        </w:tc>
        <w:tc>
          <w:tcPr>
            <w:tcW w:w="1439" w:type="dxa"/>
          </w:tcPr>
          <w:p w14:paraId="1FA41D10" w14:textId="77777777" w:rsidR="00253440" w:rsidRPr="00253440" w:rsidRDefault="00253440" w:rsidP="002B4C96">
            <w:r w:rsidRPr="00253440">
              <w:t>51.26</w:t>
            </w:r>
          </w:p>
        </w:tc>
      </w:tr>
      <w:tr w:rsidR="00253440" w:rsidRPr="00253440" w14:paraId="70785213" w14:textId="77777777" w:rsidTr="002B4C96">
        <w:tc>
          <w:tcPr>
            <w:tcW w:w="1437" w:type="dxa"/>
          </w:tcPr>
          <w:p w14:paraId="52E992E8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2002-10-29</w:t>
            </w:r>
          </w:p>
        </w:tc>
        <w:tc>
          <w:tcPr>
            <w:tcW w:w="1438" w:type="dxa"/>
          </w:tcPr>
          <w:p w14:paraId="65B5A7D2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0.17</w:t>
            </w:r>
          </w:p>
        </w:tc>
        <w:tc>
          <w:tcPr>
            <w:tcW w:w="1440" w:type="dxa"/>
          </w:tcPr>
          <w:p w14:paraId="04F3FF74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+-</w:t>
            </w:r>
          </w:p>
        </w:tc>
        <w:tc>
          <w:tcPr>
            <w:tcW w:w="1437" w:type="dxa"/>
          </w:tcPr>
          <w:p w14:paraId="1F9BC8A7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+-</w:t>
            </w:r>
          </w:p>
        </w:tc>
        <w:tc>
          <w:tcPr>
            <w:tcW w:w="1439" w:type="dxa"/>
          </w:tcPr>
          <w:p w14:paraId="366D7B65" w14:textId="77777777" w:rsidR="00253440" w:rsidRPr="00253440" w:rsidRDefault="00253440" w:rsidP="002B4C96">
            <w:r w:rsidRPr="00253440">
              <w:t>6.79</w:t>
            </w:r>
          </w:p>
        </w:tc>
        <w:tc>
          <w:tcPr>
            <w:tcW w:w="1439" w:type="dxa"/>
          </w:tcPr>
          <w:p w14:paraId="2123AB88" w14:textId="77777777" w:rsidR="00253440" w:rsidRPr="00253440" w:rsidRDefault="00253440" w:rsidP="002B4C96">
            <w:r w:rsidRPr="00253440">
              <w:t>32.21</w:t>
            </w:r>
          </w:p>
        </w:tc>
      </w:tr>
      <w:tr w:rsidR="00253440" w:rsidRPr="00253440" w14:paraId="2F2911C1" w14:textId="77777777" w:rsidTr="002B4C96">
        <w:tc>
          <w:tcPr>
            <w:tcW w:w="1437" w:type="dxa"/>
          </w:tcPr>
          <w:p w14:paraId="52F1A2A7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2003-01-17</w:t>
            </w:r>
          </w:p>
        </w:tc>
        <w:tc>
          <w:tcPr>
            <w:tcW w:w="1438" w:type="dxa"/>
          </w:tcPr>
          <w:p w14:paraId="1AF9D555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0.23</w:t>
            </w:r>
          </w:p>
        </w:tc>
        <w:tc>
          <w:tcPr>
            <w:tcW w:w="1440" w:type="dxa"/>
          </w:tcPr>
          <w:p w14:paraId="7D79F099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+-</w:t>
            </w:r>
          </w:p>
        </w:tc>
        <w:tc>
          <w:tcPr>
            <w:tcW w:w="1437" w:type="dxa"/>
          </w:tcPr>
          <w:p w14:paraId="4A100BCD" w14:textId="77777777" w:rsidR="00253440" w:rsidRPr="00253440" w:rsidRDefault="00253440" w:rsidP="002B4C96">
            <w:pPr>
              <w:rPr>
                <w:rFonts w:eastAsia="SimSun"/>
                <w:lang w:eastAsia="zh-CN"/>
              </w:rPr>
            </w:pPr>
            <w:r w:rsidRPr="00253440">
              <w:rPr>
                <w:rFonts w:eastAsia="SimSun"/>
                <w:lang w:eastAsia="zh-CN"/>
              </w:rPr>
              <w:t>+</w:t>
            </w:r>
          </w:p>
        </w:tc>
        <w:tc>
          <w:tcPr>
            <w:tcW w:w="1439" w:type="dxa"/>
          </w:tcPr>
          <w:p w14:paraId="64A198CD" w14:textId="77777777" w:rsidR="00253440" w:rsidRPr="00253440" w:rsidRDefault="00253440" w:rsidP="002B4C96"/>
        </w:tc>
        <w:tc>
          <w:tcPr>
            <w:tcW w:w="1439" w:type="dxa"/>
          </w:tcPr>
          <w:p w14:paraId="266FEECE" w14:textId="77777777" w:rsidR="00253440" w:rsidRPr="00253440" w:rsidRDefault="00253440" w:rsidP="002B4C96"/>
        </w:tc>
      </w:tr>
    </w:tbl>
    <w:p w14:paraId="328741E9" w14:textId="77777777" w:rsidR="00253440" w:rsidRDefault="00253440"/>
    <w:p w14:paraId="18564882" w14:textId="77777777" w:rsidR="00253440" w:rsidRDefault="00253440">
      <w:r>
        <w:br w:type="page"/>
      </w:r>
    </w:p>
    <w:p w14:paraId="0C4C2575" w14:textId="650FB5FE" w:rsidR="00EE68E6" w:rsidRDefault="00EE68E6" w:rsidP="00EE68E6">
      <w:pPr>
        <w:pStyle w:val="Heading2"/>
      </w:pPr>
      <w:r>
        <w:lastRenderedPageBreak/>
        <w:t xml:space="preserve">Patient No. </w:t>
      </w:r>
      <w:r>
        <w:rPr>
          <w:rFonts w:eastAsia="SimSun"/>
          <w:lang w:eastAsia="zh-CN"/>
        </w:rPr>
        <w:t>3</w:t>
      </w:r>
      <w:r>
        <w:t xml:space="preserve"> – </w:t>
      </w:r>
      <w:r>
        <w:rPr>
          <w:rFonts w:eastAsia="SimSun"/>
          <w:lang w:eastAsia="zh-CN"/>
        </w:rPr>
        <w:t>Chen J.L</w:t>
      </w:r>
      <w:r>
        <w:t xml:space="preserve">. (Female, </w:t>
      </w:r>
      <w:r>
        <w:rPr>
          <w:rFonts w:eastAsia="SimSun"/>
          <w:lang w:eastAsia="zh-CN"/>
        </w:rPr>
        <w:t>56</w:t>
      </w:r>
      <w:r>
        <w:t xml:space="preserve">) – </w:t>
      </w:r>
      <w:r w:rsidRPr="005F3755">
        <w:t>Uremia (End-Stage Renal Disease)</w:t>
      </w:r>
    </w:p>
    <w:p w14:paraId="6045B119" w14:textId="77777777" w:rsidR="00EE68E6" w:rsidRPr="000D7599" w:rsidRDefault="00EE68E6" w:rsidP="00EE68E6">
      <w:pPr>
        <w:rPr>
          <w:rFonts w:eastAsia="SimSun"/>
          <w:lang w:eastAsia="zh-CN"/>
        </w:rPr>
      </w:pPr>
      <w:r w:rsidRPr="008B2DF1">
        <w:t>Following our treatment—</w:t>
      </w:r>
      <w:r>
        <w:rPr>
          <w:rFonts w:eastAsia="SimSun"/>
          <w:lang w:eastAsia="zh-CN"/>
        </w:rPr>
        <w:t>creatinine level was reduced markedly, kidney function was improved, and dialysis was avoided during the treatment period.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437"/>
        <w:gridCol w:w="1439"/>
        <w:gridCol w:w="1439"/>
      </w:tblGrid>
      <w:tr w:rsidR="00EE68E6" w14:paraId="10E6F9C5" w14:textId="77777777" w:rsidTr="002B4C96">
        <w:tc>
          <w:tcPr>
            <w:tcW w:w="1437" w:type="dxa"/>
          </w:tcPr>
          <w:p w14:paraId="6CA803BD" w14:textId="77777777" w:rsidR="00EE68E6" w:rsidRDefault="00EE68E6" w:rsidP="002B4C96">
            <w:r>
              <w:t>Date</w:t>
            </w:r>
          </w:p>
        </w:tc>
        <w:tc>
          <w:tcPr>
            <w:tcW w:w="1438" w:type="dxa"/>
          </w:tcPr>
          <w:p w14:paraId="04A46CF0" w14:textId="77777777" w:rsidR="00EE68E6" w:rsidRDefault="00EE68E6" w:rsidP="002B4C96">
            <w:r>
              <w:t>24h Urine Protein (g)</w:t>
            </w:r>
          </w:p>
        </w:tc>
        <w:tc>
          <w:tcPr>
            <w:tcW w:w="1440" w:type="dxa"/>
          </w:tcPr>
          <w:p w14:paraId="32F3EFA8" w14:textId="77777777" w:rsidR="00EE68E6" w:rsidRDefault="00EE68E6" w:rsidP="002B4C96">
            <w:r>
              <w:t>Urine Protein (+/++/+++)</w:t>
            </w:r>
          </w:p>
        </w:tc>
        <w:tc>
          <w:tcPr>
            <w:tcW w:w="1437" w:type="dxa"/>
          </w:tcPr>
          <w:p w14:paraId="533DC9E9" w14:textId="77777777" w:rsidR="00EE68E6" w:rsidRDefault="00EE68E6" w:rsidP="002B4C96">
            <w:r>
              <w:t>Urine Occult Blood</w:t>
            </w:r>
          </w:p>
        </w:tc>
        <w:tc>
          <w:tcPr>
            <w:tcW w:w="1439" w:type="dxa"/>
          </w:tcPr>
          <w:p w14:paraId="0477CD3C" w14:textId="77777777" w:rsidR="00EE68E6" w:rsidRDefault="00EE68E6" w:rsidP="002B4C96">
            <w:r>
              <w:t>Blood Creatinine (mg/dL)</w:t>
            </w:r>
          </w:p>
        </w:tc>
        <w:tc>
          <w:tcPr>
            <w:tcW w:w="1439" w:type="dxa"/>
          </w:tcPr>
          <w:p w14:paraId="03092542" w14:textId="77777777" w:rsidR="00EE68E6" w:rsidRDefault="00EE68E6" w:rsidP="002B4C96">
            <w:r>
              <w:t>Blood Urea Nitrogen (mg/dL)</w:t>
            </w:r>
          </w:p>
        </w:tc>
      </w:tr>
      <w:tr w:rsidR="00EE68E6" w14:paraId="31218246" w14:textId="77777777" w:rsidTr="002B4C96">
        <w:tc>
          <w:tcPr>
            <w:tcW w:w="1437" w:type="dxa"/>
          </w:tcPr>
          <w:p w14:paraId="0808B52B" w14:textId="77777777" w:rsidR="00EE68E6" w:rsidRPr="00B8394F" w:rsidRDefault="00EE68E6" w:rsidP="002B4C96">
            <w:pPr>
              <w:rPr>
                <w:rFonts w:eastAsia="SimSun"/>
                <w:lang w:eastAsia="zh-CN"/>
              </w:rPr>
            </w:pPr>
            <w:r>
              <w:t>2002-08-8</w:t>
            </w:r>
          </w:p>
        </w:tc>
        <w:tc>
          <w:tcPr>
            <w:tcW w:w="1438" w:type="dxa"/>
          </w:tcPr>
          <w:p w14:paraId="511AD862" w14:textId="77777777" w:rsidR="00EE68E6" w:rsidRDefault="00EE68E6" w:rsidP="002B4C96"/>
        </w:tc>
        <w:tc>
          <w:tcPr>
            <w:tcW w:w="1440" w:type="dxa"/>
          </w:tcPr>
          <w:p w14:paraId="0DEC166D" w14:textId="77777777" w:rsidR="00EE68E6" w:rsidRDefault="00EE68E6" w:rsidP="002B4C96"/>
        </w:tc>
        <w:tc>
          <w:tcPr>
            <w:tcW w:w="1437" w:type="dxa"/>
          </w:tcPr>
          <w:p w14:paraId="3524F983" w14:textId="77777777" w:rsidR="00EE68E6" w:rsidRDefault="00EE68E6" w:rsidP="002B4C96"/>
        </w:tc>
        <w:tc>
          <w:tcPr>
            <w:tcW w:w="1439" w:type="dxa"/>
          </w:tcPr>
          <w:p w14:paraId="6684ECFB" w14:textId="77777777" w:rsidR="00EE68E6" w:rsidRDefault="00EE68E6" w:rsidP="002B4C96">
            <w:r>
              <w:t>5.66</w:t>
            </w:r>
          </w:p>
        </w:tc>
        <w:tc>
          <w:tcPr>
            <w:tcW w:w="1439" w:type="dxa"/>
          </w:tcPr>
          <w:p w14:paraId="14844396" w14:textId="77777777" w:rsidR="00EE68E6" w:rsidRPr="00B8394F" w:rsidRDefault="00EE68E6" w:rsidP="002B4C96">
            <w:pPr>
              <w:rPr>
                <w:rFonts w:eastAsia="SimSun"/>
                <w:lang w:eastAsia="zh-CN"/>
              </w:rPr>
            </w:pPr>
          </w:p>
        </w:tc>
      </w:tr>
      <w:tr w:rsidR="00EE68E6" w14:paraId="662523E3" w14:textId="77777777" w:rsidTr="002B4C96">
        <w:tc>
          <w:tcPr>
            <w:tcW w:w="1437" w:type="dxa"/>
          </w:tcPr>
          <w:p w14:paraId="6D8F746B" w14:textId="77777777" w:rsidR="00EE68E6" w:rsidRPr="00AE7098" w:rsidRDefault="00EE68E6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2002-11-8</w:t>
            </w:r>
          </w:p>
        </w:tc>
        <w:tc>
          <w:tcPr>
            <w:tcW w:w="1438" w:type="dxa"/>
          </w:tcPr>
          <w:p w14:paraId="33722788" w14:textId="77777777" w:rsidR="00EE68E6" w:rsidRPr="008D0260" w:rsidRDefault="00EE68E6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3D634D38" w14:textId="77777777" w:rsidR="00EE68E6" w:rsidRDefault="00EE68E6" w:rsidP="002B4C96"/>
        </w:tc>
        <w:tc>
          <w:tcPr>
            <w:tcW w:w="1437" w:type="dxa"/>
          </w:tcPr>
          <w:p w14:paraId="25963BC1" w14:textId="77777777" w:rsidR="00EE68E6" w:rsidRDefault="00EE68E6" w:rsidP="002B4C96"/>
        </w:tc>
        <w:tc>
          <w:tcPr>
            <w:tcW w:w="1439" w:type="dxa"/>
          </w:tcPr>
          <w:p w14:paraId="0F7F2FDC" w14:textId="77777777" w:rsidR="00EE68E6" w:rsidRDefault="00EE68E6" w:rsidP="002B4C96">
            <w:r>
              <w:t>7.92</w:t>
            </w:r>
          </w:p>
        </w:tc>
        <w:tc>
          <w:tcPr>
            <w:tcW w:w="1439" w:type="dxa"/>
          </w:tcPr>
          <w:p w14:paraId="1D5BCF1C" w14:textId="77777777" w:rsidR="00EE68E6" w:rsidRPr="008D0260" w:rsidRDefault="00EE68E6" w:rsidP="002B4C96">
            <w:pPr>
              <w:rPr>
                <w:rFonts w:eastAsia="SimSun"/>
                <w:lang w:eastAsia="zh-CN"/>
              </w:rPr>
            </w:pPr>
          </w:p>
        </w:tc>
      </w:tr>
      <w:tr w:rsidR="00EE68E6" w14:paraId="11C5BF91" w14:textId="77777777" w:rsidTr="002B4C96">
        <w:tc>
          <w:tcPr>
            <w:tcW w:w="1437" w:type="dxa"/>
          </w:tcPr>
          <w:p w14:paraId="39DE9694" w14:textId="77777777" w:rsidR="00EE68E6" w:rsidRDefault="00EE68E6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2002-12-2</w:t>
            </w:r>
          </w:p>
        </w:tc>
        <w:tc>
          <w:tcPr>
            <w:tcW w:w="1438" w:type="dxa"/>
          </w:tcPr>
          <w:p w14:paraId="2B4380D0" w14:textId="77777777" w:rsidR="00EE68E6" w:rsidRPr="008D0260" w:rsidRDefault="00EE68E6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57B16542" w14:textId="77777777" w:rsidR="00EE68E6" w:rsidRDefault="00EE68E6" w:rsidP="002B4C96"/>
        </w:tc>
        <w:tc>
          <w:tcPr>
            <w:tcW w:w="1437" w:type="dxa"/>
          </w:tcPr>
          <w:p w14:paraId="4B866992" w14:textId="77777777" w:rsidR="00EE68E6" w:rsidRDefault="00EE68E6" w:rsidP="002B4C96"/>
        </w:tc>
        <w:tc>
          <w:tcPr>
            <w:tcW w:w="1439" w:type="dxa"/>
          </w:tcPr>
          <w:p w14:paraId="7E8CE2A6" w14:textId="77777777" w:rsidR="00EE68E6" w:rsidRDefault="00EE68E6" w:rsidP="002B4C96">
            <w:r>
              <w:t>12.21</w:t>
            </w:r>
          </w:p>
        </w:tc>
        <w:tc>
          <w:tcPr>
            <w:tcW w:w="1439" w:type="dxa"/>
          </w:tcPr>
          <w:p w14:paraId="7DDFE79F" w14:textId="77777777" w:rsidR="00EE68E6" w:rsidRDefault="00EE68E6" w:rsidP="002B4C96">
            <w:r>
              <w:t>50.98</w:t>
            </w:r>
          </w:p>
        </w:tc>
      </w:tr>
      <w:tr w:rsidR="00EE68E6" w14:paraId="079306CF" w14:textId="77777777" w:rsidTr="002B4C96">
        <w:tc>
          <w:tcPr>
            <w:tcW w:w="8630" w:type="dxa"/>
            <w:gridSpan w:val="6"/>
          </w:tcPr>
          <w:p w14:paraId="6A52DA71" w14:textId="77777777" w:rsidR="00EE68E6" w:rsidRDefault="00EE68E6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Our </w:t>
            </w:r>
            <w:r>
              <w:rPr>
                <w:rFonts w:eastAsia="SimSun"/>
                <w:lang w:eastAsia="zh-CN"/>
              </w:rPr>
              <w:t>treatment</w:t>
            </w:r>
            <w:r>
              <w:rPr>
                <w:rFonts w:eastAsia="SimSun" w:hint="eastAsia"/>
                <w:lang w:eastAsia="zh-CN"/>
              </w:rPr>
              <w:t xml:space="preserve"> begun</w:t>
            </w:r>
          </w:p>
        </w:tc>
      </w:tr>
      <w:tr w:rsidR="00EE68E6" w14:paraId="6C73D515" w14:textId="77777777" w:rsidTr="002B4C96">
        <w:tc>
          <w:tcPr>
            <w:tcW w:w="1437" w:type="dxa"/>
          </w:tcPr>
          <w:p w14:paraId="2E78D9F0" w14:textId="77777777" w:rsidR="00EE68E6" w:rsidRPr="00422EDD" w:rsidRDefault="00EE68E6" w:rsidP="002B4C96">
            <w:pPr>
              <w:rPr>
                <w:rFonts w:eastAsia="SimSun"/>
                <w:lang w:eastAsia="zh-CN"/>
              </w:rPr>
            </w:pPr>
            <w:r>
              <w:t>2002-12-19</w:t>
            </w:r>
          </w:p>
        </w:tc>
        <w:tc>
          <w:tcPr>
            <w:tcW w:w="1438" w:type="dxa"/>
          </w:tcPr>
          <w:p w14:paraId="6D4DA281" w14:textId="77777777" w:rsidR="00EE68E6" w:rsidRPr="00422EDD" w:rsidRDefault="00EE68E6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0.61</w:t>
            </w:r>
          </w:p>
        </w:tc>
        <w:tc>
          <w:tcPr>
            <w:tcW w:w="1440" w:type="dxa"/>
          </w:tcPr>
          <w:p w14:paraId="5660124B" w14:textId="77777777" w:rsidR="00EE68E6" w:rsidRPr="00762606" w:rsidRDefault="00EE68E6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  <w:r>
              <w:rPr>
                <w:rFonts w:eastAsia="SimSun"/>
                <w:lang w:eastAsia="zh-CN"/>
              </w:rPr>
              <w:t>+</w:t>
            </w:r>
          </w:p>
        </w:tc>
        <w:tc>
          <w:tcPr>
            <w:tcW w:w="1437" w:type="dxa"/>
          </w:tcPr>
          <w:p w14:paraId="3EAAA296" w14:textId="77777777" w:rsidR="00EE68E6" w:rsidRPr="00762606" w:rsidRDefault="00EE68E6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439" w:type="dxa"/>
          </w:tcPr>
          <w:p w14:paraId="332C1814" w14:textId="77777777" w:rsidR="00EE68E6" w:rsidRDefault="00EE68E6" w:rsidP="002B4C96">
            <w:r>
              <w:t>12.32</w:t>
            </w:r>
          </w:p>
        </w:tc>
        <w:tc>
          <w:tcPr>
            <w:tcW w:w="1439" w:type="dxa"/>
          </w:tcPr>
          <w:p w14:paraId="3DA48AF6" w14:textId="77777777" w:rsidR="00EE68E6" w:rsidRDefault="00EE68E6" w:rsidP="002B4C96">
            <w:r>
              <w:t>119.60</w:t>
            </w:r>
          </w:p>
        </w:tc>
      </w:tr>
      <w:tr w:rsidR="00EE68E6" w14:paraId="3F008CE5" w14:textId="77777777" w:rsidTr="002B4C96">
        <w:tc>
          <w:tcPr>
            <w:tcW w:w="1437" w:type="dxa"/>
          </w:tcPr>
          <w:p w14:paraId="32C27F0A" w14:textId="77777777" w:rsidR="00EE68E6" w:rsidRPr="00762606" w:rsidRDefault="00EE68E6" w:rsidP="002B4C96">
            <w:pPr>
              <w:rPr>
                <w:rFonts w:eastAsia="SimSun"/>
                <w:lang w:eastAsia="zh-CN"/>
              </w:rPr>
            </w:pPr>
            <w:r>
              <w:t>2003-01-11</w:t>
            </w:r>
          </w:p>
        </w:tc>
        <w:tc>
          <w:tcPr>
            <w:tcW w:w="1438" w:type="dxa"/>
          </w:tcPr>
          <w:p w14:paraId="6A907893" w14:textId="77777777" w:rsidR="00EE68E6" w:rsidRPr="00762606" w:rsidRDefault="00EE68E6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436E865B" w14:textId="77777777" w:rsidR="00EE68E6" w:rsidRPr="00762606" w:rsidRDefault="00EE68E6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7" w:type="dxa"/>
          </w:tcPr>
          <w:p w14:paraId="02251A91" w14:textId="77777777" w:rsidR="00EE68E6" w:rsidRPr="00762606" w:rsidRDefault="00EE68E6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6478E76B" w14:textId="77777777" w:rsidR="00EE68E6" w:rsidRDefault="00EE68E6" w:rsidP="002B4C96">
            <w:r>
              <w:t>10.49</w:t>
            </w:r>
          </w:p>
        </w:tc>
        <w:tc>
          <w:tcPr>
            <w:tcW w:w="1439" w:type="dxa"/>
          </w:tcPr>
          <w:p w14:paraId="0D52DD4D" w14:textId="77777777" w:rsidR="00EE68E6" w:rsidRDefault="00EE68E6" w:rsidP="002B4C96">
            <w:r>
              <w:t>70.03</w:t>
            </w:r>
          </w:p>
        </w:tc>
      </w:tr>
    </w:tbl>
    <w:p w14:paraId="1329F055" w14:textId="77777777" w:rsidR="00EE68E6" w:rsidRPr="00803E3B" w:rsidRDefault="00EE68E6" w:rsidP="00EE68E6">
      <w:pPr>
        <w:rPr>
          <w:rFonts w:eastAsia="SimSun"/>
          <w:lang w:eastAsia="zh-CN"/>
        </w:rPr>
      </w:pPr>
    </w:p>
    <w:p w14:paraId="4AA5A549" w14:textId="77777777" w:rsidR="00EE68E6" w:rsidRDefault="00EE68E6">
      <w:r>
        <w:br w:type="page"/>
      </w:r>
    </w:p>
    <w:p w14:paraId="625FD52B" w14:textId="77777777" w:rsidR="00253440" w:rsidRDefault="00253440" w:rsidP="00253440">
      <w:pPr>
        <w:pStyle w:val="Heading2"/>
      </w:pPr>
      <w:r>
        <w:lastRenderedPageBreak/>
        <w:t>Chronic Kidney Disease</w:t>
      </w:r>
    </w:p>
    <w:p w14:paraId="0F7058BF" w14:textId="06DDA812" w:rsidR="00253440" w:rsidRPr="0084578C" w:rsidRDefault="00253440" w:rsidP="00253440">
      <w:pPr>
        <w:pStyle w:val="Heading2"/>
        <w:rPr>
          <w:rFonts w:eastAsia="SimSun"/>
          <w:lang w:eastAsia="zh-CN"/>
        </w:rPr>
      </w:pPr>
      <w:r>
        <w:t xml:space="preserve">Patient No. </w:t>
      </w:r>
      <w:r w:rsidR="001B0CD3">
        <w:t>4</w:t>
      </w:r>
      <w:r>
        <w:t xml:space="preserve"> – Wang D. C.  (Male, 35) – Renal Insufficiency</w:t>
      </w:r>
      <w:r>
        <w:rPr>
          <w:rFonts w:eastAsia="SimSun" w:hint="eastAsia"/>
          <w:lang w:eastAsia="zh-CN"/>
        </w:rPr>
        <w:t xml:space="preserve"> (</w:t>
      </w:r>
      <w:proofErr w:type="gramStart"/>
      <w:r w:rsidRPr="00B2112F">
        <w:rPr>
          <w:rFonts w:eastAsia="SimSun"/>
          <w:lang w:eastAsia="zh-CN"/>
        </w:rPr>
        <w:t>Chronic Kidney Disease</w:t>
      </w:r>
      <w:proofErr w:type="gramEnd"/>
      <w:r>
        <w:rPr>
          <w:rFonts w:eastAsia="SimSun" w:hint="eastAsia"/>
          <w:lang w:eastAsia="zh-CN"/>
        </w:rPr>
        <w:t>)</w:t>
      </w:r>
    </w:p>
    <w:p w14:paraId="64094A69" w14:textId="3BFE924B" w:rsidR="00253440" w:rsidRPr="002D5791" w:rsidRDefault="00253440" w:rsidP="00253440">
      <w:pPr>
        <w:rPr>
          <w:rFonts w:eastAsia="SimSun"/>
          <w:lang w:eastAsia="zh-CN"/>
        </w:rPr>
      </w:pPr>
      <w:r w:rsidRPr="00996C40">
        <w:rPr>
          <w:rFonts w:eastAsia="SimSun"/>
          <w:lang w:eastAsia="zh-CN"/>
        </w:rPr>
        <w:t xml:space="preserve">Following our </w:t>
      </w:r>
      <w:proofErr w:type="gramStart"/>
      <w:r w:rsidRPr="00996C40">
        <w:rPr>
          <w:rFonts w:eastAsia="SimSun"/>
          <w:lang w:eastAsia="zh-CN"/>
        </w:rPr>
        <w:t>treatment</w:t>
      </w:r>
      <w:r>
        <w:rPr>
          <w:rFonts w:eastAsia="SimSun"/>
          <w:lang w:eastAsia="zh-CN"/>
        </w:rPr>
        <w:t>—</w:t>
      </w:r>
      <w:proofErr w:type="gramEnd"/>
      <w:r w:rsidR="001B0CD3">
        <w:rPr>
          <w:rFonts w:eastAsia="SimSun"/>
          <w:lang w:eastAsia="zh-CN"/>
        </w:rPr>
        <w:t>creatinine and BUN levels were back to normal.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800"/>
        <w:gridCol w:w="1530"/>
        <w:gridCol w:w="1980"/>
      </w:tblGrid>
      <w:tr w:rsidR="00253440" w14:paraId="7DEF76FE" w14:textId="77777777" w:rsidTr="002B4C96">
        <w:tc>
          <w:tcPr>
            <w:tcW w:w="1437" w:type="dxa"/>
          </w:tcPr>
          <w:p w14:paraId="537892BB" w14:textId="77777777" w:rsidR="00253440" w:rsidRDefault="00253440" w:rsidP="002B4C96">
            <w:r>
              <w:t>Date</w:t>
            </w:r>
          </w:p>
        </w:tc>
        <w:tc>
          <w:tcPr>
            <w:tcW w:w="1438" w:type="dxa"/>
          </w:tcPr>
          <w:p w14:paraId="53A2020C" w14:textId="77777777" w:rsidR="00253440" w:rsidRDefault="00253440" w:rsidP="002B4C96">
            <w:r>
              <w:t>24h Urine Protein (g)</w:t>
            </w:r>
          </w:p>
        </w:tc>
        <w:tc>
          <w:tcPr>
            <w:tcW w:w="1440" w:type="dxa"/>
          </w:tcPr>
          <w:p w14:paraId="093578B4" w14:textId="77777777" w:rsidR="00253440" w:rsidRDefault="00253440" w:rsidP="002B4C96">
            <w:r>
              <w:t>Urine Protein (+/++/+++)</w:t>
            </w:r>
          </w:p>
        </w:tc>
        <w:tc>
          <w:tcPr>
            <w:tcW w:w="1800" w:type="dxa"/>
          </w:tcPr>
          <w:p w14:paraId="63644BE8" w14:textId="77777777" w:rsidR="00253440" w:rsidRDefault="00253440" w:rsidP="002B4C96">
            <w:r>
              <w:t>Urine Occult Blood</w:t>
            </w:r>
          </w:p>
        </w:tc>
        <w:tc>
          <w:tcPr>
            <w:tcW w:w="1530" w:type="dxa"/>
          </w:tcPr>
          <w:p w14:paraId="19C0FE2B" w14:textId="77777777" w:rsidR="00253440" w:rsidRDefault="00253440" w:rsidP="002B4C96">
            <w:r>
              <w:t>Blood Creatinine (mg/dL)</w:t>
            </w:r>
          </w:p>
        </w:tc>
        <w:tc>
          <w:tcPr>
            <w:tcW w:w="1980" w:type="dxa"/>
          </w:tcPr>
          <w:p w14:paraId="1BE366E7" w14:textId="77777777" w:rsidR="00253440" w:rsidRDefault="00253440" w:rsidP="002B4C96">
            <w:r>
              <w:t>Blood Urea Nitrogen (mg/dL)</w:t>
            </w:r>
          </w:p>
        </w:tc>
      </w:tr>
      <w:tr w:rsidR="00253440" w14:paraId="1138F51F" w14:textId="77777777" w:rsidTr="002B4C96">
        <w:tc>
          <w:tcPr>
            <w:tcW w:w="1437" w:type="dxa"/>
          </w:tcPr>
          <w:p w14:paraId="66B4EEA0" w14:textId="77777777" w:rsidR="00253440" w:rsidRPr="001011A9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1997-08-6</w:t>
            </w:r>
          </w:p>
        </w:tc>
        <w:tc>
          <w:tcPr>
            <w:tcW w:w="1438" w:type="dxa"/>
          </w:tcPr>
          <w:p w14:paraId="46334FCF" w14:textId="77777777" w:rsidR="00253440" w:rsidRDefault="00253440" w:rsidP="002B4C96"/>
        </w:tc>
        <w:tc>
          <w:tcPr>
            <w:tcW w:w="1440" w:type="dxa"/>
          </w:tcPr>
          <w:p w14:paraId="39899051" w14:textId="77777777" w:rsidR="00253440" w:rsidRPr="001011A9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++++</w:t>
            </w:r>
          </w:p>
        </w:tc>
        <w:tc>
          <w:tcPr>
            <w:tcW w:w="1800" w:type="dxa"/>
          </w:tcPr>
          <w:p w14:paraId="6D723E47" w14:textId="77777777" w:rsidR="00253440" w:rsidRDefault="00253440" w:rsidP="002B4C96"/>
        </w:tc>
        <w:tc>
          <w:tcPr>
            <w:tcW w:w="1530" w:type="dxa"/>
          </w:tcPr>
          <w:p w14:paraId="52CC153D" w14:textId="77777777" w:rsidR="00253440" w:rsidRDefault="00253440" w:rsidP="002B4C96"/>
        </w:tc>
        <w:tc>
          <w:tcPr>
            <w:tcW w:w="1980" w:type="dxa"/>
          </w:tcPr>
          <w:p w14:paraId="7A57B147" w14:textId="77777777" w:rsidR="00253440" w:rsidRDefault="00253440" w:rsidP="002B4C96"/>
        </w:tc>
      </w:tr>
      <w:tr w:rsidR="00253440" w14:paraId="5FDD87D1" w14:textId="77777777" w:rsidTr="002B4C96">
        <w:tc>
          <w:tcPr>
            <w:tcW w:w="9625" w:type="dxa"/>
            <w:gridSpan w:val="6"/>
          </w:tcPr>
          <w:p w14:paraId="51205158" w14:textId="77777777" w:rsidR="00253440" w:rsidRDefault="00253440" w:rsidP="002B4C96">
            <w:r>
              <w:rPr>
                <w:rFonts w:eastAsia="SimSun"/>
                <w:lang w:eastAsia="zh-CN"/>
              </w:rPr>
              <w:t>Our treatment begun</w:t>
            </w:r>
          </w:p>
        </w:tc>
      </w:tr>
      <w:tr w:rsidR="00253440" w14:paraId="2C2B22EF" w14:textId="77777777" w:rsidTr="002B4C96">
        <w:tc>
          <w:tcPr>
            <w:tcW w:w="1437" w:type="dxa"/>
          </w:tcPr>
          <w:p w14:paraId="50B03783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t>1997-08-</w:t>
            </w:r>
            <w:r>
              <w:rPr>
                <w:rFonts w:eastAsia="SimSun" w:hint="eastAsia"/>
                <w:lang w:eastAsia="zh-CN"/>
              </w:rPr>
              <w:t>9</w:t>
            </w:r>
          </w:p>
        </w:tc>
        <w:tc>
          <w:tcPr>
            <w:tcW w:w="1438" w:type="dxa"/>
          </w:tcPr>
          <w:p w14:paraId="134E8D96" w14:textId="77777777" w:rsidR="00253440" w:rsidRPr="00FB47A3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5.23</w:t>
            </w:r>
          </w:p>
        </w:tc>
        <w:tc>
          <w:tcPr>
            <w:tcW w:w="1440" w:type="dxa"/>
          </w:tcPr>
          <w:p w14:paraId="479A63AC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+++</w:t>
            </w:r>
          </w:p>
        </w:tc>
        <w:tc>
          <w:tcPr>
            <w:tcW w:w="1800" w:type="dxa"/>
          </w:tcPr>
          <w:p w14:paraId="08EE8F76" w14:textId="77777777" w:rsidR="00253440" w:rsidRPr="00FB47A3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1530" w:type="dxa"/>
          </w:tcPr>
          <w:p w14:paraId="43024A67" w14:textId="77777777" w:rsidR="00253440" w:rsidRDefault="00253440" w:rsidP="002B4C96"/>
        </w:tc>
        <w:tc>
          <w:tcPr>
            <w:tcW w:w="1980" w:type="dxa"/>
          </w:tcPr>
          <w:p w14:paraId="49ED3586" w14:textId="77777777" w:rsidR="00253440" w:rsidRDefault="00253440" w:rsidP="002B4C96"/>
        </w:tc>
      </w:tr>
      <w:tr w:rsidR="00253440" w14:paraId="1A5BA33D" w14:textId="77777777" w:rsidTr="002B4C96">
        <w:tc>
          <w:tcPr>
            <w:tcW w:w="1437" w:type="dxa"/>
          </w:tcPr>
          <w:p w14:paraId="0DE7E8B8" w14:textId="77777777" w:rsidR="00253440" w:rsidRPr="00D6630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1997-09-8</w:t>
            </w:r>
          </w:p>
        </w:tc>
        <w:tc>
          <w:tcPr>
            <w:tcW w:w="1438" w:type="dxa"/>
          </w:tcPr>
          <w:p w14:paraId="14D78FAC" w14:textId="77777777" w:rsidR="00253440" w:rsidRPr="00FB47A3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3.19</w:t>
            </w:r>
          </w:p>
        </w:tc>
        <w:tc>
          <w:tcPr>
            <w:tcW w:w="1440" w:type="dxa"/>
          </w:tcPr>
          <w:p w14:paraId="2CAF6F22" w14:textId="77777777" w:rsidR="00253440" w:rsidRPr="00AB2613" w:rsidRDefault="00253440" w:rsidP="002B4C96">
            <w:pPr>
              <w:rPr>
                <w:rFonts w:eastAsia="SimSun"/>
                <w:lang w:eastAsia="zh-CN"/>
              </w:rPr>
            </w:pPr>
            <w:r>
              <w:t>+++</w:t>
            </w:r>
          </w:p>
        </w:tc>
        <w:tc>
          <w:tcPr>
            <w:tcW w:w="1800" w:type="dxa"/>
          </w:tcPr>
          <w:p w14:paraId="61474749" w14:textId="77777777" w:rsidR="00253440" w:rsidRPr="00D66304" w:rsidRDefault="00253440" w:rsidP="002B4C96">
            <w:pPr>
              <w:rPr>
                <w:rFonts w:eastAsia="SimSun"/>
                <w:lang w:eastAsia="zh-CN"/>
              </w:rPr>
            </w:pPr>
            <w:r>
              <w:t>+</w:t>
            </w: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530" w:type="dxa"/>
          </w:tcPr>
          <w:p w14:paraId="0686B6DB" w14:textId="77777777" w:rsidR="00253440" w:rsidRDefault="00253440" w:rsidP="002B4C96">
            <w:r>
              <w:t>1.88</w:t>
            </w:r>
          </w:p>
        </w:tc>
        <w:tc>
          <w:tcPr>
            <w:tcW w:w="1980" w:type="dxa"/>
          </w:tcPr>
          <w:p w14:paraId="7921A248" w14:textId="77777777" w:rsidR="00253440" w:rsidRDefault="00253440" w:rsidP="002B4C96">
            <w:r>
              <w:t>35.49</w:t>
            </w:r>
          </w:p>
        </w:tc>
      </w:tr>
      <w:tr w:rsidR="00253440" w14:paraId="4F44CAFA" w14:textId="77777777" w:rsidTr="002B4C96">
        <w:tc>
          <w:tcPr>
            <w:tcW w:w="1437" w:type="dxa"/>
          </w:tcPr>
          <w:p w14:paraId="48921109" w14:textId="77777777" w:rsidR="00253440" w:rsidRPr="00A3369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1997-10-31</w:t>
            </w:r>
          </w:p>
        </w:tc>
        <w:tc>
          <w:tcPr>
            <w:tcW w:w="1438" w:type="dxa"/>
          </w:tcPr>
          <w:p w14:paraId="26A450C0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3.09</w:t>
            </w:r>
          </w:p>
        </w:tc>
        <w:tc>
          <w:tcPr>
            <w:tcW w:w="1440" w:type="dxa"/>
          </w:tcPr>
          <w:p w14:paraId="08BA9E5C" w14:textId="77777777" w:rsidR="00253440" w:rsidRPr="00A3369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+++</w:t>
            </w:r>
          </w:p>
        </w:tc>
        <w:tc>
          <w:tcPr>
            <w:tcW w:w="1800" w:type="dxa"/>
          </w:tcPr>
          <w:p w14:paraId="7A59E345" w14:textId="77777777" w:rsidR="00253440" w:rsidRPr="00A3369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1530" w:type="dxa"/>
          </w:tcPr>
          <w:p w14:paraId="6570C294" w14:textId="77777777" w:rsidR="00253440" w:rsidRDefault="00253440" w:rsidP="002B4C96">
            <w:r>
              <w:t>1.71</w:t>
            </w:r>
          </w:p>
        </w:tc>
        <w:tc>
          <w:tcPr>
            <w:tcW w:w="1980" w:type="dxa"/>
          </w:tcPr>
          <w:p w14:paraId="31E592FD" w14:textId="77777777" w:rsidR="00253440" w:rsidRDefault="00253440" w:rsidP="002B4C96">
            <w:r>
              <w:t>30.70</w:t>
            </w:r>
          </w:p>
        </w:tc>
      </w:tr>
      <w:tr w:rsidR="00253440" w14:paraId="5CCF5000" w14:textId="77777777" w:rsidTr="002B4C96">
        <w:tc>
          <w:tcPr>
            <w:tcW w:w="1437" w:type="dxa"/>
          </w:tcPr>
          <w:p w14:paraId="1D2BB536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1998-03-6</w:t>
            </w:r>
          </w:p>
        </w:tc>
        <w:tc>
          <w:tcPr>
            <w:tcW w:w="1438" w:type="dxa"/>
          </w:tcPr>
          <w:p w14:paraId="30D38AAC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3.37</w:t>
            </w:r>
          </w:p>
        </w:tc>
        <w:tc>
          <w:tcPr>
            <w:tcW w:w="1440" w:type="dxa"/>
          </w:tcPr>
          <w:p w14:paraId="3E7BA8D9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+++</w:t>
            </w:r>
          </w:p>
        </w:tc>
        <w:tc>
          <w:tcPr>
            <w:tcW w:w="1800" w:type="dxa"/>
          </w:tcPr>
          <w:p w14:paraId="290967CC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1530" w:type="dxa"/>
          </w:tcPr>
          <w:p w14:paraId="68DFC437" w14:textId="77777777" w:rsidR="00253440" w:rsidRDefault="00253440" w:rsidP="002B4C96">
            <w:r>
              <w:t>1.59</w:t>
            </w:r>
          </w:p>
        </w:tc>
        <w:tc>
          <w:tcPr>
            <w:tcW w:w="1980" w:type="dxa"/>
          </w:tcPr>
          <w:p w14:paraId="6B775A47" w14:textId="77777777" w:rsidR="00253440" w:rsidRDefault="00253440" w:rsidP="002B4C96">
            <w:r>
              <w:t>24.79</w:t>
            </w:r>
          </w:p>
        </w:tc>
      </w:tr>
      <w:tr w:rsidR="00253440" w14:paraId="5276F2D5" w14:textId="77777777" w:rsidTr="002B4C96">
        <w:tc>
          <w:tcPr>
            <w:tcW w:w="1437" w:type="dxa"/>
          </w:tcPr>
          <w:p w14:paraId="183CF3BB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1998-09-3</w:t>
            </w:r>
          </w:p>
        </w:tc>
        <w:tc>
          <w:tcPr>
            <w:tcW w:w="1438" w:type="dxa"/>
          </w:tcPr>
          <w:p w14:paraId="755F1DB4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5D037B40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+++</w:t>
            </w:r>
          </w:p>
        </w:tc>
        <w:tc>
          <w:tcPr>
            <w:tcW w:w="1800" w:type="dxa"/>
          </w:tcPr>
          <w:p w14:paraId="699C1FA3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530" w:type="dxa"/>
          </w:tcPr>
          <w:p w14:paraId="2576A4CE" w14:textId="77777777" w:rsidR="00253440" w:rsidRDefault="00253440" w:rsidP="002B4C96">
            <w:r>
              <w:t>1.35</w:t>
            </w:r>
          </w:p>
        </w:tc>
        <w:tc>
          <w:tcPr>
            <w:tcW w:w="1980" w:type="dxa"/>
          </w:tcPr>
          <w:p w14:paraId="539D3E96" w14:textId="77777777" w:rsidR="00253440" w:rsidRDefault="00253440" w:rsidP="002B4C96">
            <w:r>
              <w:t>18.35</w:t>
            </w:r>
          </w:p>
        </w:tc>
      </w:tr>
      <w:tr w:rsidR="00253440" w14:paraId="5023072A" w14:textId="77777777" w:rsidTr="002B4C96">
        <w:tc>
          <w:tcPr>
            <w:tcW w:w="1437" w:type="dxa"/>
          </w:tcPr>
          <w:p w14:paraId="384EB643" w14:textId="77777777" w:rsidR="00253440" w:rsidRPr="00316610" w:rsidRDefault="00253440" w:rsidP="002B4C96">
            <w:pPr>
              <w:rPr>
                <w:rFonts w:eastAsia="SimSun"/>
                <w:lang w:eastAsia="zh-CN"/>
              </w:rPr>
            </w:pPr>
            <w:r>
              <w:t>1998-</w:t>
            </w:r>
            <w:r>
              <w:rPr>
                <w:rFonts w:eastAsia="SimSun" w:hint="eastAsia"/>
                <w:lang w:eastAsia="zh-CN"/>
              </w:rPr>
              <w:t>10</w:t>
            </w:r>
            <w:r>
              <w:t>-</w:t>
            </w:r>
            <w:r>
              <w:rPr>
                <w:rFonts w:eastAsia="SimSun" w:hint="eastAsia"/>
                <w:lang w:eastAsia="zh-CN"/>
              </w:rPr>
              <w:t>30</w:t>
            </w:r>
          </w:p>
        </w:tc>
        <w:tc>
          <w:tcPr>
            <w:tcW w:w="1438" w:type="dxa"/>
          </w:tcPr>
          <w:p w14:paraId="3EB2FCDC" w14:textId="77777777" w:rsidR="00253440" w:rsidRPr="0031661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3.32</w:t>
            </w:r>
          </w:p>
        </w:tc>
        <w:tc>
          <w:tcPr>
            <w:tcW w:w="1440" w:type="dxa"/>
          </w:tcPr>
          <w:p w14:paraId="739B5990" w14:textId="77777777" w:rsidR="00253440" w:rsidRPr="00316610" w:rsidRDefault="00253440" w:rsidP="002B4C96">
            <w:pPr>
              <w:rPr>
                <w:rFonts w:eastAsia="SimSun"/>
                <w:lang w:eastAsia="zh-CN"/>
              </w:rPr>
            </w:pPr>
            <w:r>
              <w:t>++</w:t>
            </w: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800" w:type="dxa"/>
          </w:tcPr>
          <w:p w14:paraId="29C7DAC1" w14:textId="77777777" w:rsidR="00253440" w:rsidRDefault="00253440" w:rsidP="002B4C96">
            <w:r>
              <w:t>+</w:t>
            </w:r>
          </w:p>
        </w:tc>
        <w:tc>
          <w:tcPr>
            <w:tcW w:w="1530" w:type="dxa"/>
          </w:tcPr>
          <w:p w14:paraId="731FF840" w14:textId="77777777" w:rsidR="00253440" w:rsidRDefault="00253440" w:rsidP="002B4C96">
            <w:r>
              <w:t>1.48</w:t>
            </w:r>
          </w:p>
        </w:tc>
        <w:tc>
          <w:tcPr>
            <w:tcW w:w="1980" w:type="dxa"/>
          </w:tcPr>
          <w:p w14:paraId="2C839CCC" w14:textId="77777777" w:rsidR="00253440" w:rsidRDefault="00253440" w:rsidP="002B4C96">
            <w:r>
              <w:t>19.94</w:t>
            </w:r>
          </w:p>
        </w:tc>
      </w:tr>
      <w:tr w:rsidR="00253440" w14:paraId="7E9EA9EE" w14:textId="77777777" w:rsidTr="002B4C96">
        <w:tc>
          <w:tcPr>
            <w:tcW w:w="1437" w:type="dxa"/>
          </w:tcPr>
          <w:p w14:paraId="6AD6B3EA" w14:textId="77777777" w:rsidR="00253440" w:rsidRDefault="00253440" w:rsidP="002B4C96">
            <w:r>
              <w:t>1999-06-4</w:t>
            </w:r>
          </w:p>
        </w:tc>
        <w:tc>
          <w:tcPr>
            <w:tcW w:w="1438" w:type="dxa"/>
          </w:tcPr>
          <w:p w14:paraId="49C11A28" w14:textId="77777777" w:rsidR="00253440" w:rsidRPr="0031661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2.56</w:t>
            </w:r>
          </w:p>
        </w:tc>
        <w:tc>
          <w:tcPr>
            <w:tcW w:w="1440" w:type="dxa"/>
          </w:tcPr>
          <w:p w14:paraId="10155E01" w14:textId="77777777" w:rsidR="00253440" w:rsidRPr="0031661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800" w:type="dxa"/>
          </w:tcPr>
          <w:p w14:paraId="1EC40E4D" w14:textId="77777777" w:rsidR="00253440" w:rsidRPr="0031661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530" w:type="dxa"/>
          </w:tcPr>
          <w:p w14:paraId="626573D1" w14:textId="77777777" w:rsidR="00253440" w:rsidRDefault="00253440" w:rsidP="002B4C96">
            <w:r>
              <w:t>1.49</w:t>
            </w:r>
          </w:p>
        </w:tc>
        <w:tc>
          <w:tcPr>
            <w:tcW w:w="1980" w:type="dxa"/>
          </w:tcPr>
          <w:p w14:paraId="6918FC94" w14:textId="77777777" w:rsidR="00253440" w:rsidRDefault="00253440" w:rsidP="002B4C96">
            <w:r>
              <w:t>18.57</w:t>
            </w:r>
          </w:p>
        </w:tc>
      </w:tr>
      <w:tr w:rsidR="00253440" w14:paraId="1B84D319" w14:textId="77777777" w:rsidTr="002B4C96">
        <w:tc>
          <w:tcPr>
            <w:tcW w:w="1437" w:type="dxa"/>
          </w:tcPr>
          <w:p w14:paraId="27EA0C71" w14:textId="77777777" w:rsidR="00253440" w:rsidRPr="00FE2FC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1999-12-24</w:t>
            </w:r>
          </w:p>
        </w:tc>
        <w:tc>
          <w:tcPr>
            <w:tcW w:w="1438" w:type="dxa"/>
          </w:tcPr>
          <w:p w14:paraId="58EC23FD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0.3</w:t>
            </w:r>
          </w:p>
        </w:tc>
        <w:tc>
          <w:tcPr>
            <w:tcW w:w="1440" w:type="dxa"/>
          </w:tcPr>
          <w:p w14:paraId="762D920D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800" w:type="dxa"/>
          </w:tcPr>
          <w:p w14:paraId="4D48E133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+-</w:t>
            </w:r>
          </w:p>
        </w:tc>
        <w:tc>
          <w:tcPr>
            <w:tcW w:w="1530" w:type="dxa"/>
          </w:tcPr>
          <w:p w14:paraId="7FF451B1" w14:textId="77777777" w:rsidR="00253440" w:rsidRDefault="00253440" w:rsidP="002B4C96">
            <w:r>
              <w:t>0.65</w:t>
            </w:r>
          </w:p>
        </w:tc>
        <w:tc>
          <w:tcPr>
            <w:tcW w:w="1980" w:type="dxa"/>
          </w:tcPr>
          <w:p w14:paraId="5AEEF048" w14:textId="77777777" w:rsidR="00253440" w:rsidRDefault="00253440" w:rsidP="002B4C96">
            <w:r>
              <w:t>18.46</w:t>
            </w:r>
          </w:p>
        </w:tc>
      </w:tr>
      <w:tr w:rsidR="00253440" w14:paraId="6B05273F" w14:textId="77777777" w:rsidTr="002B4C96">
        <w:tc>
          <w:tcPr>
            <w:tcW w:w="1437" w:type="dxa"/>
          </w:tcPr>
          <w:p w14:paraId="51A330DC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2000-03-25</w:t>
            </w:r>
          </w:p>
        </w:tc>
        <w:tc>
          <w:tcPr>
            <w:tcW w:w="1438" w:type="dxa"/>
          </w:tcPr>
          <w:p w14:paraId="7C964C66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2CFDD526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800" w:type="dxa"/>
          </w:tcPr>
          <w:p w14:paraId="20E6E275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530" w:type="dxa"/>
          </w:tcPr>
          <w:p w14:paraId="548A5933" w14:textId="77777777" w:rsidR="00253440" w:rsidRDefault="00253440" w:rsidP="002B4C96">
            <w:r>
              <w:t>1.30</w:t>
            </w:r>
          </w:p>
        </w:tc>
        <w:tc>
          <w:tcPr>
            <w:tcW w:w="1980" w:type="dxa"/>
          </w:tcPr>
          <w:p w14:paraId="5A8CEA4B" w14:textId="77777777" w:rsidR="00253440" w:rsidRDefault="00253440" w:rsidP="002B4C96">
            <w:r>
              <w:t>19.89</w:t>
            </w:r>
          </w:p>
        </w:tc>
      </w:tr>
      <w:tr w:rsidR="00253440" w14:paraId="7811F395" w14:textId="77777777" w:rsidTr="002B4C96">
        <w:tc>
          <w:tcPr>
            <w:tcW w:w="1437" w:type="dxa"/>
          </w:tcPr>
          <w:p w14:paraId="3FBF7A39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2000-06-2</w:t>
            </w:r>
          </w:p>
        </w:tc>
        <w:tc>
          <w:tcPr>
            <w:tcW w:w="1438" w:type="dxa"/>
          </w:tcPr>
          <w:p w14:paraId="2FC0AA8F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0D5BFF3A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800" w:type="dxa"/>
          </w:tcPr>
          <w:p w14:paraId="1D5B0E4B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530" w:type="dxa"/>
          </w:tcPr>
          <w:p w14:paraId="49400BE4" w14:textId="77777777" w:rsidR="00253440" w:rsidRDefault="00253440" w:rsidP="002B4C96">
            <w:r>
              <w:t>1.30</w:t>
            </w:r>
          </w:p>
        </w:tc>
        <w:tc>
          <w:tcPr>
            <w:tcW w:w="1980" w:type="dxa"/>
          </w:tcPr>
          <w:p w14:paraId="39150FF5" w14:textId="77777777" w:rsidR="00253440" w:rsidRDefault="00253440" w:rsidP="002B4C96">
            <w:r>
              <w:t>16.53</w:t>
            </w:r>
          </w:p>
        </w:tc>
      </w:tr>
      <w:tr w:rsidR="00253440" w14:paraId="6EB6D4B7" w14:textId="77777777" w:rsidTr="002B4C96">
        <w:tc>
          <w:tcPr>
            <w:tcW w:w="1437" w:type="dxa"/>
          </w:tcPr>
          <w:p w14:paraId="63BA8334" w14:textId="77777777" w:rsidR="00253440" w:rsidRDefault="00253440" w:rsidP="002B4C96">
            <w:r>
              <w:t>2000-12-13</w:t>
            </w:r>
          </w:p>
        </w:tc>
        <w:tc>
          <w:tcPr>
            <w:tcW w:w="1438" w:type="dxa"/>
          </w:tcPr>
          <w:p w14:paraId="05484746" w14:textId="77777777" w:rsidR="00253440" w:rsidRPr="0090030B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0.09</w:t>
            </w:r>
          </w:p>
        </w:tc>
        <w:tc>
          <w:tcPr>
            <w:tcW w:w="1440" w:type="dxa"/>
          </w:tcPr>
          <w:p w14:paraId="40E2F2B1" w14:textId="77777777" w:rsidR="00253440" w:rsidRDefault="00253440" w:rsidP="002B4C96">
            <w:r>
              <w:t>-</w:t>
            </w:r>
          </w:p>
        </w:tc>
        <w:tc>
          <w:tcPr>
            <w:tcW w:w="1800" w:type="dxa"/>
          </w:tcPr>
          <w:p w14:paraId="5D8534DC" w14:textId="77777777" w:rsidR="00253440" w:rsidRDefault="00253440" w:rsidP="002B4C96">
            <w:r>
              <w:t>-</w:t>
            </w:r>
          </w:p>
        </w:tc>
        <w:tc>
          <w:tcPr>
            <w:tcW w:w="1530" w:type="dxa"/>
          </w:tcPr>
          <w:p w14:paraId="5A49BD7A" w14:textId="77777777" w:rsidR="00253440" w:rsidRDefault="00253440" w:rsidP="002B4C96">
            <w:r>
              <w:t>0.84</w:t>
            </w:r>
          </w:p>
        </w:tc>
        <w:tc>
          <w:tcPr>
            <w:tcW w:w="1980" w:type="dxa"/>
          </w:tcPr>
          <w:p w14:paraId="59F6DE31" w14:textId="77777777" w:rsidR="00253440" w:rsidRDefault="00253440" w:rsidP="002B4C96">
            <w:r>
              <w:t>18.49</w:t>
            </w:r>
          </w:p>
        </w:tc>
      </w:tr>
      <w:tr w:rsidR="00253440" w14:paraId="511F3C22" w14:textId="77777777" w:rsidTr="002B4C96">
        <w:tc>
          <w:tcPr>
            <w:tcW w:w="1437" w:type="dxa"/>
          </w:tcPr>
          <w:p w14:paraId="770B654A" w14:textId="77777777" w:rsidR="00253440" w:rsidRPr="005F2C0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2001-10-1</w:t>
            </w:r>
          </w:p>
        </w:tc>
        <w:tc>
          <w:tcPr>
            <w:tcW w:w="1438" w:type="dxa"/>
          </w:tcPr>
          <w:p w14:paraId="0B39CEFB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0.22</w:t>
            </w:r>
          </w:p>
        </w:tc>
        <w:tc>
          <w:tcPr>
            <w:tcW w:w="1440" w:type="dxa"/>
          </w:tcPr>
          <w:p w14:paraId="43C639D7" w14:textId="77777777" w:rsidR="00253440" w:rsidRPr="005F2C0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800" w:type="dxa"/>
          </w:tcPr>
          <w:p w14:paraId="26A5D1F6" w14:textId="77777777" w:rsidR="00253440" w:rsidRPr="005F2C0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530" w:type="dxa"/>
          </w:tcPr>
          <w:p w14:paraId="42749093" w14:textId="77777777" w:rsidR="00253440" w:rsidRDefault="00253440" w:rsidP="002B4C96">
            <w:r>
              <w:t>0.98</w:t>
            </w:r>
          </w:p>
        </w:tc>
        <w:tc>
          <w:tcPr>
            <w:tcW w:w="1980" w:type="dxa"/>
          </w:tcPr>
          <w:p w14:paraId="0CDB38D0" w14:textId="77777777" w:rsidR="00253440" w:rsidRDefault="00253440" w:rsidP="002B4C96">
            <w:r>
              <w:t>16.81</w:t>
            </w:r>
          </w:p>
        </w:tc>
      </w:tr>
    </w:tbl>
    <w:p w14:paraId="3652C383" w14:textId="77777777" w:rsidR="00253440" w:rsidRDefault="00253440" w:rsidP="00253440">
      <w:r>
        <w:br w:type="page"/>
      </w:r>
    </w:p>
    <w:p w14:paraId="2023464B" w14:textId="1A44BC58" w:rsidR="00253440" w:rsidRDefault="00253440" w:rsidP="00253440">
      <w:pPr>
        <w:pStyle w:val="Heading2"/>
      </w:pPr>
      <w:r>
        <w:lastRenderedPageBreak/>
        <w:t xml:space="preserve">Patient No. </w:t>
      </w:r>
      <w:r w:rsidR="001B0CD3">
        <w:t>5</w:t>
      </w:r>
      <w:r>
        <w:t xml:space="preserve"> – Zhang J. Q. (Male, 41) – Renal Insufficiency (</w:t>
      </w:r>
      <w:proofErr w:type="gramStart"/>
      <w:r>
        <w:t>Chronic Kidney Disease</w:t>
      </w:r>
      <w:proofErr w:type="gramEnd"/>
      <w:r>
        <w:t>)</w:t>
      </w:r>
    </w:p>
    <w:p w14:paraId="044C6C96" w14:textId="722693A9" w:rsidR="00253440" w:rsidRPr="00567FC4" w:rsidRDefault="00253440" w:rsidP="00253440">
      <w:r w:rsidRPr="008B2DF1">
        <w:t>Following our treatment—</w:t>
      </w:r>
      <w:r w:rsidR="001B0CD3" w:rsidRPr="001B0CD3">
        <w:t xml:space="preserve"> </w:t>
      </w:r>
      <w:r w:rsidR="001B0CD3" w:rsidRPr="001B0CD3">
        <w:t>creatinine and BUN levels were back to normal.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437"/>
        <w:gridCol w:w="1439"/>
        <w:gridCol w:w="1439"/>
      </w:tblGrid>
      <w:tr w:rsidR="00253440" w14:paraId="75C72E9A" w14:textId="77777777" w:rsidTr="002B4C96">
        <w:tc>
          <w:tcPr>
            <w:tcW w:w="1437" w:type="dxa"/>
          </w:tcPr>
          <w:p w14:paraId="02EE78F5" w14:textId="77777777" w:rsidR="00253440" w:rsidRDefault="00253440" w:rsidP="002B4C96">
            <w:r>
              <w:t>Date</w:t>
            </w:r>
          </w:p>
        </w:tc>
        <w:tc>
          <w:tcPr>
            <w:tcW w:w="1438" w:type="dxa"/>
          </w:tcPr>
          <w:p w14:paraId="11A306E7" w14:textId="77777777" w:rsidR="00253440" w:rsidRDefault="00253440" w:rsidP="002B4C96">
            <w:r>
              <w:t>24h Urine Protein (g)</w:t>
            </w:r>
          </w:p>
        </w:tc>
        <w:tc>
          <w:tcPr>
            <w:tcW w:w="1440" w:type="dxa"/>
          </w:tcPr>
          <w:p w14:paraId="364C92BA" w14:textId="77777777" w:rsidR="00253440" w:rsidRDefault="00253440" w:rsidP="002B4C96">
            <w:r>
              <w:t>Urine Protein (+/++/+++)</w:t>
            </w:r>
          </w:p>
        </w:tc>
        <w:tc>
          <w:tcPr>
            <w:tcW w:w="1437" w:type="dxa"/>
          </w:tcPr>
          <w:p w14:paraId="32A5CD00" w14:textId="77777777" w:rsidR="00253440" w:rsidRDefault="00253440" w:rsidP="002B4C96">
            <w:r>
              <w:t>Urine Occult Blood</w:t>
            </w:r>
          </w:p>
        </w:tc>
        <w:tc>
          <w:tcPr>
            <w:tcW w:w="1439" w:type="dxa"/>
          </w:tcPr>
          <w:p w14:paraId="1DB65444" w14:textId="77777777" w:rsidR="00253440" w:rsidRDefault="00253440" w:rsidP="002B4C96">
            <w:r>
              <w:t>Blood Creatinine (mg/dL)</w:t>
            </w:r>
          </w:p>
        </w:tc>
        <w:tc>
          <w:tcPr>
            <w:tcW w:w="1439" w:type="dxa"/>
          </w:tcPr>
          <w:p w14:paraId="76CB7151" w14:textId="77777777" w:rsidR="00253440" w:rsidRDefault="00253440" w:rsidP="002B4C96">
            <w:r>
              <w:t>Blood Urea Nitrogen (mg/dL)</w:t>
            </w:r>
          </w:p>
        </w:tc>
      </w:tr>
      <w:tr w:rsidR="00253440" w14:paraId="7928B6F6" w14:textId="77777777" w:rsidTr="002B4C96">
        <w:tc>
          <w:tcPr>
            <w:tcW w:w="1437" w:type="dxa"/>
          </w:tcPr>
          <w:p w14:paraId="7553C5A6" w14:textId="77777777" w:rsidR="00253440" w:rsidRDefault="00253440" w:rsidP="002B4C96">
            <w:r>
              <w:t>1997-03-18</w:t>
            </w:r>
          </w:p>
        </w:tc>
        <w:tc>
          <w:tcPr>
            <w:tcW w:w="1438" w:type="dxa"/>
          </w:tcPr>
          <w:p w14:paraId="29D26D50" w14:textId="77777777" w:rsidR="00253440" w:rsidRDefault="00253440" w:rsidP="002B4C96"/>
        </w:tc>
        <w:tc>
          <w:tcPr>
            <w:tcW w:w="1440" w:type="dxa"/>
          </w:tcPr>
          <w:p w14:paraId="08B86138" w14:textId="77777777" w:rsidR="00253440" w:rsidRDefault="00253440" w:rsidP="002B4C96">
            <w:r>
              <w:t>+++</w:t>
            </w:r>
          </w:p>
        </w:tc>
        <w:tc>
          <w:tcPr>
            <w:tcW w:w="1437" w:type="dxa"/>
          </w:tcPr>
          <w:p w14:paraId="24765BF1" w14:textId="77777777" w:rsidR="00253440" w:rsidRDefault="00253440" w:rsidP="002B4C96">
            <w:r>
              <w:t>+++</w:t>
            </w:r>
          </w:p>
        </w:tc>
        <w:tc>
          <w:tcPr>
            <w:tcW w:w="1439" w:type="dxa"/>
          </w:tcPr>
          <w:p w14:paraId="6BB1E1AC" w14:textId="77777777" w:rsidR="00253440" w:rsidRDefault="00253440" w:rsidP="002B4C96"/>
        </w:tc>
        <w:tc>
          <w:tcPr>
            <w:tcW w:w="1439" w:type="dxa"/>
          </w:tcPr>
          <w:p w14:paraId="222B7B5F" w14:textId="77777777" w:rsidR="00253440" w:rsidRDefault="00253440" w:rsidP="002B4C96"/>
        </w:tc>
      </w:tr>
      <w:tr w:rsidR="00253440" w14:paraId="29806242" w14:textId="77777777" w:rsidTr="002B4C96">
        <w:tc>
          <w:tcPr>
            <w:tcW w:w="1437" w:type="dxa"/>
          </w:tcPr>
          <w:p w14:paraId="29FFF833" w14:textId="77777777" w:rsidR="00253440" w:rsidRDefault="00253440" w:rsidP="002B4C96">
            <w:r>
              <w:t>1997-04-10</w:t>
            </w:r>
          </w:p>
        </w:tc>
        <w:tc>
          <w:tcPr>
            <w:tcW w:w="1438" w:type="dxa"/>
          </w:tcPr>
          <w:p w14:paraId="5BE187AE" w14:textId="77777777" w:rsidR="00253440" w:rsidRDefault="00253440" w:rsidP="002B4C96">
            <w:r>
              <w:t>14.3</w:t>
            </w:r>
          </w:p>
        </w:tc>
        <w:tc>
          <w:tcPr>
            <w:tcW w:w="1440" w:type="dxa"/>
          </w:tcPr>
          <w:p w14:paraId="761EFF2A" w14:textId="77777777" w:rsidR="00253440" w:rsidRDefault="00253440" w:rsidP="002B4C96"/>
        </w:tc>
        <w:tc>
          <w:tcPr>
            <w:tcW w:w="1437" w:type="dxa"/>
          </w:tcPr>
          <w:p w14:paraId="1E2FF01C" w14:textId="77777777" w:rsidR="00253440" w:rsidRDefault="00253440" w:rsidP="002B4C96"/>
        </w:tc>
        <w:tc>
          <w:tcPr>
            <w:tcW w:w="1439" w:type="dxa"/>
          </w:tcPr>
          <w:p w14:paraId="301B33C5" w14:textId="77777777" w:rsidR="00253440" w:rsidRDefault="00253440" w:rsidP="002B4C96"/>
        </w:tc>
        <w:tc>
          <w:tcPr>
            <w:tcW w:w="1439" w:type="dxa"/>
          </w:tcPr>
          <w:p w14:paraId="1E9DDEFD" w14:textId="77777777" w:rsidR="00253440" w:rsidRDefault="00253440" w:rsidP="002B4C96"/>
        </w:tc>
      </w:tr>
      <w:tr w:rsidR="00253440" w14:paraId="2FFB8DEC" w14:textId="77777777" w:rsidTr="002B4C96">
        <w:tc>
          <w:tcPr>
            <w:tcW w:w="1437" w:type="dxa"/>
          </w:tcPr>
          <w:p w14:paraId="3D46495B" w14:textId="77777777" w:rsidR="00253440" w:rsidRDefault="00253440" w:rsidP="002B4C96">
            <w:r>
              <w:t>1997-05-5</w:t>
            </w:r>
          </w:p>
        </w:tc>
        <w:tc>
          <w:tcPr>
            <w:tcW w:w="1438" w:type="dxa"/>
          </w:tcPr>
          <w:p w14:paraId="4C78F78F" w14:textId="77777777" w:rsidR="00253440" w:rsidRDefault="00253440" w:rsidP="002B4C96"/>
        </w:tc>
        <w:tc>
          <w:tcPr>
            <w:tcW w:w="1440" w:type="dxa"/>
          </w:tcPr>
          <w:p w14:paraId="57BDF813" w14:textId="77777777" w:rsidR="00253440" w:rsidRDefault="00253440" w:rsidP="002B4C96">
            <w:r>
              <w:t>+++</w:t>
            </w:r>
          </w:p>
        </w:tc>
        <w:tc>
          <w:tcPr>
            <w:tcW w:w="1437" w:type="dxa"/>
          </w:tcPr>
          <w:p w14:paraId="2DE2C38D" w14:textId="77777777" w:rsidR="00253440" w:rsidRDefault="00253440" w:rsidP="002B4C96">
            <w:r>
              <w:t>+-</w:t>
            </w:r>
          </w:p>
        </w:tc>
        <w:tc>
          <w:tcPr>
            <w:tcW w:w="1439" w:type="dxa"/>
          </w:tcPr>
          <w:p w14:paraId="6F74B91C" w14:textId="77777777" w:rsidR="00253440" w:rsidRDefault="00253440" w:rsidP="002B4C96"/>
        </w:tc>
        <w:tc>
          <w:tcPr>
            <w:tcW w:w="1439" w:type="dxa"/>
          </w:tcPr>
          <w:p w14:paraId="6BEE4C8C" w14:textId="77777777" w:rsidR="00253440" w:rsidRDefault="00253440" w:rsidP="002B4C96"/>
        </w:tc>
      </w:tr>
      <w:tr w:rsidR="00253440" w14:paraId="175AAD0A" w14:textId="77777777" w:rsidTr="002B4C96">
        <w:tc>
          <w:tcPr>
            <w:tcW w:w="1437" w:type="dxa"/>
          </w:tcPr>
          <w:p w14:paraId="60806256" w14:textId="77777777" w:rsidR="00253440" w:rsidRDefault="00253440" w:rsidP="002B4C96">
            <w:r>
              <w:t>1997-06-04</w:t>
            </w:r>
          </w:p>
        </w:tc>
        <w:tc>
          <w:tcPr>
            <w:tcW w:w="1438" w:type="dxa"/>
          </w:tcPr>
          <w:p w14:paraId="384961A6" w14:textId="77777777" w:rsidR="00253440" w:rsidRDefault="00253440" w:rsidP="002B4C96">
            <w:r>
              <w:t>2.1</w:t>
            </w:r>
          </w:p>
        </w:tc>
        <w:tc>
          <w:tcPr>
            <w:tcW w:w="1440" w:type="dxa"/>
          </w:tcPr>
          <w:p w14:paraId="7233E010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4B27BFF2" w14:textId="77777777" w:rsidR="00253440" w:rsidRDefault="00253440" w:rsidP="002B4C96"/>
        </w:tc>
        <w:tc>
          <w:tcPr>
            <w:tcW w:w="1439" w:type="dxa"/>
          </w:tcPr>
          <w:p w14:paraId="4EFB83C0" w14:textId="77777777" w:rsidR="00253440" w:rsidRDefault="00253440" w:rsidP="002B4C96">
            <w:r>
              <w:t>3.39</w:t>
            </w:r>
          </w:p>
        </w:tc>
        <w:tc>
          <w:tcPr>
            <w:tcW w:w="1439" w:type="dxa"/>
          </w:tcPr>
          <w:p w14:paraId="21FA389D" w14:textId="77777777" w:rsidR="00253440" w:rsidRDefault="00253440" w:rsidP="002B4C96">
            <w:r>
              <w:t>33.30</w:t>
            </w:r>
          </w:p>
        </w:tc>
      </w:tr>
      <w:tr w:rsidR="00253440" w14:paraId="6637BA06" w14:textId="77777777" w:rsidTr="002B4C96">
        <w:tc>
          <w:tcPr>
            <w:tcW w:w="8630" w:type="dxa"/>
            <w:gridSpan w:val="6"/>
          </w:tcPr>
          <w:p w14:paraId="0CAD0F7C" w14:textId="77777777" w:rsidR="00253440" w:rsidRDefault="00253440" w:rsidP="002B4C96">
            <w:r>
              <w:t>Our treatment begun</w:t>
            </w:r>
          </w:p>
        </w:tc>
      </w:tr>
      <w:tr w:rsidR="00253440" w14:paraId="1C3868F8" w14:textId="77777777" w:rsidTr="002B4C96">
        <w:tc>
          <w:tcPr>
            <w:tcW w:w="1437" w:type="dxa"/>
          </w:tcPr>
          <w:p w14:paraId="02E857F1" w14:textId="77777777" w:rsidR="00253440" w:rsidRDefault="00253440" w:rsidP="002B4C96">
            <w:r>
              <w:t>1997-07-4</w:t>
            </w:r>
          </w:p>
        </w:tc>
        <w:tc>
          <w:tcPr>
            <w:tcW w:w="1438" w:type="dxa"/>
          </w:tcPr>
          <w:p w14:paraId="26827146" w14:textId="77777777" w:rsidR="00253440" w:rsidRDefault="00253440" w:rsidP="002B4C96">
            <w:r>
              <w:t>1.38</w:t>
            </w:r>
          </w:p>
        </w:tc>
        <w:tc>
          <w:tcPr>
            <w:tcW w:w="1440" w:type="dxa"/>
          </w:tcPr>
          <w:p w14:paraId="75405129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3F7694B8" w14:textId="77777777" w:rsidR="00253440" w:rsidRDefault="00253440" w:rsidP="002B4C96"/>
        </w:tc>
        <w:tc>
          <w:tcPr>
            <w:tcW w:w="1439" w:type="dxa"/>
          </w:tcPr>
          <w:p w14:paraId="43343661" w14:textId="77777777" w:rsidR="00253440" w:rsidRDefault="00253440" w:rsidP="002B4C96"/>
        </w:tc>
        <w:tc>
          <w:tcPr>
            <w:tcW w:w="1439" w:type="dxa"/>
          </w:tcPr>
          <w:p w14:paraId="4516F16B" w14:textId="77777777" w:rsidR="00253440" w:rsidRDefault="00253440" w:rsidP="002B4C96"/>
        </w:tc>
      </w:tr>
      <w:tr w:rsidR="00253440" w14:paraId="20D10005" w14:textId="77777777" w:rsidTr="002B4C96">
        <w:tc>
          <w:tcPr>
            <w:tcW w:w="1437" w:type="dxa"/>
          </w:tcPr>
          <w:p w14:paraId="3B1FB66E" w14:textId="77777777" w:rsidR="00253440" w:rsidRDefault="00253440" w:rsidP="002B4C96">
            <w:r>
              <w:t>1997-08-4</w:t>
            </w:r>
          </w:p>
        </w:tc>
        <w:tc>
          <w:tcPr>
            <w:tcW w:w="1438" w:type="dxa"/>
          </w:tcPr>
          <w:p w14:paraId="4AA6669D" w14:textId="77777777" w:rsidR="00253440" w:rsidRDefault="00253440" w:rsidP="002B4C96">
            <w:r>
              <w:t>1.2</w:t>
            </w:r>
          </w:p>
        </w:tc>
        <w:tc>
          <w:tcPr>
            <w:tcW w:w="1440" w:type="dxa"/>
          </w:tcPr>
          <w:p w14:paraId="6CBB67E7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6C8E0512" w14:textId="77777777" w:rsidR="00253440" w:rsidRDefault="00253440" w:rsidP="002B4C96">
            <w:r>
              <w:t>+-</w:t>
            </w:r>
          </w:p>
        </w:tc>
        <w:tc>
          <w:tcPr>
            <w:tcW w:w="1439" w:type="dxa"/>
          </w:tcPr>
          <w:p w14:paraId="1F6582FF" w14:textId="77777777" w:rsidR="00253440" w:rsidRDefault="00253440" w:rsidP="002B4C96"/>
        </w:tc>
        <w:tc>
          <w:tcPr>
            <w:tcW w:w="1439" w:type="dxa"/>
          </w:tcPr>
          <w:p w14:paraId="145F2311" w14:textId="77777777" w:rsidR="00253440" w:rsidRDefault="00253440" w:rsidP="002B4C96"/>
        </w:tc>
      </w:tr>
      <w:tr w:rsidR="00253440" w14:paraId="6D10C7D1" w14:textId="77777777" w:rsidTr="002B4C96">
        <w:tc>
          <w:tcPr>
            <w:tcW w:w="1437" w:type="dxa"/>
          </w:tcPr>
          <w:p w14:paraId="0CFA862D" w14:textId="77777777" w:rsidR="00253440" w:rsidRDefault="00253440" w:rsidP="002B4C96">
            <w:r>
              <w:t>1997-09-2</w:t>
            </w:r>
          </w:p>
        </w:tc>
        <w:tc>
          <w:tcPr>
            <w:tcW w:w="1438" w:type="dxa"/>
          </w:tcPr>
          <w:p w14:paraId="01FA3555" w14:textId="77777777" w:rsidR="00253440" w:rsidRDefault="00253440" w:rsidP="002B4C96">
            <w:r>
              <w:t>1.15</w:t>
            </w:r>
          </w:p>
        </w:tc>
        <w:tc>
          <w:tcPr>
            <w:tcW w:w="1440" w:type="dxa"/>
          </w:tcPr>
          <w:p w14:paraId="76DCAE34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0B14072B" w14:textId="77777777" w:rsidR="00253440" w:rsidRDefault="00253440" w:rsidP="002B4C96">
            <w:r>
              <w:t>+</w:t>
            </w:r>
          </w:p>
        </w:tc>
        <w:tc>
          <w:tcPr>
            <w:tcW w:w="1439" w:type="dxa"/>
          </w:tcPr>
          <w:p w14:paraId="1A63B3FF" w14:textId="77777777" w:rsidR="00253440" w:rsidRDefault="00253440" w:rsidP="002B4C96"/>
        </w:tc>
        <w:tc>
          <w:tcPr>
            <w:tcW w:w="1439" w:type="dxa"/>
          </w:tcPr>
          <w:p w14:paraId="7DFCFA07" w14:textId="77777777" w:rsidR="00253440" w:rsidRDefault="00253440" w:rsidP="002B4C96"/>
        </w:tc>
      </w:tr>
      <w:tr w:rsidR="00253440" w14:paraId="024DB4AB" w14:textId="77777777" w:rsidTr="002B4C96">
        <w:tc>
          <w:tcPr>
            <w:tcW w:w="1437" w:type="dxa"/>
          </w:tcPr>
          <w:p w14:paraId="37CE7EB5" w14:textId="77777777" w:rsidR="00253440" w:rsidRDefault="00253440" w:rsidP="002B4C96">
            <w:r>
              <w:t>1998-02-13</w:t>
            </w:r>
          </w:p>
        </w:tc>
        <w:tc>
          <w:tcPr>
            <w:tcW w:w="1438" w:type="dxa"/>
          </w:tcPr>
          <w:p w14:paraId="07DFC13F" w14:textId="77777777" w:rsidR="00253440" w:rsidRDefault="00253440" w:rsidP="002B4C96">
            <w:r>
              <w:t>1.04</w:t>
            </w:r>
          </w:p>
        </w:tc>
        <w:tc>
          <w:tcPr>
            <w:tcW w:w="1440" w:type="dxa"/>
          </w:tcPr>
          <w:p w14:paraId="2E05390C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196A4CD1" w14:textId="77777777" w:rsidR="00253440" w:rsidRDefault="00253440" w:rsidP="002B4C96"/>
        </w:tc>
        <w:tc>
          <w:tcPr>
            <w:tcW w:w="1439" w:type="dxa"/>
          </w:tcPr>
          <w:p w14:paraId="1E119E08" w14:textId="77777777" w:rsidR="00253440" w:rsidRDefault="00253440" w:rsidP="002B4C96">
            <w:r>
              <w:t>1.22</w:t>
            </w:r>
          </w:p>
        </w:tc>
        <w:tc>
          <w:tcPr>
            <w:tcW w:w="1439" w:type="dxa"/>
          </w:tcPr>
          <w:p w14:paraId="24E863E9" w14:textId="77777777" w:rsidR="00253440" w:rsidRDefault="00253440" w:rsidP="002B4C96">
            <w:r>
              <w:t>18.12</w:t>
            </w:r>
          </w:p>
        </w:tc>
      </w:tr>
      <w:tr w:rsidR="00253440" w14:paraId="6C1C7860" w14:textId="77777777" w:rsidTr="002B4C96">
        <w:tc>
          <w:tcPr>
            <w:tcW w:w="1437" w:type="dxa"/>
          </w:tcPr>
          <w:p w14:paraId="7A18C17C" w14:textId="77777777" w:rsidR="00253440" w:rsidRDefault="00253440" w:rsidP="002B4C96">
            <w:r>
              <w:t>1998-03-2</w:t>
            </w:r>
          </w:p>
        </w:tc>
        <w:tc>
          <w:tcPr>
            <w:tcW w:w="1438" w:type="dxa"/>
          </w:tcPr>
          <w:p w14:paraId="22C3A930" w14:textId="77777777" w:rsidR="00253440" w:rsidRDefault="00253440" w:rsidP="002B4C96">
            <w:r>
              <w:t>0.85</w:t>
            </w:r>
          </w:p>
        </w:tc>
        <w:tc>
          <w:tcPr>
            <w:tcW w:w="1440" w:type="dxa"/>
          </w:tcPr>
          <w:p w14:paraId="473E59A6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3E020C86" w14:textId="77777777" w:rsidR="00253440" w:rsidRDefault="00253440" w:rsidP="002B4C96">
            <w:r>
              <w:t>+</w:t>
            </w:r>
          </w:p>
        </w:tc>
        <w:tc>
          <w:tcPr>
            <w:tcW w:w="1439" w:type="dxa"/>
          </w:tcPr>
          <w:p w14:paraId="6FA734A3" w14:textId="77777777" w:rsidR="00253440" w:rsidRDefault="00253440" w:rsidP="002B4C96"/>
        </w:tc>
        <w:tc>
          <w:tcPr>
            <w:tcW w:w="1439" w:type="dxa"/>
          </w:tcPr>
          <w:p w14:paraId="7C9B47BF" w14:textId="77777777" w:rsidR="00253440" w:rsidRDefault="00253440" w:rsidP="002B4C96"/>
        </w:tc>
      </w:tr>
      <w:tr w:rsidR="00253440" w14:paraId="3501721C" w14:textId="77777777" w:rsidTr="002B4C96">
        <w:tc>
          <w:tcPr>
            <w:tcW w:w="1437" w:type="dxa"/>
          </w:tcPr>
          <w:p w14:paraId="1B42DCCF" w14:textId="77777777" w:rsidR="00253440" w:rsidRDefault="00253440" w:rsidP="002B4C96">
            <w:r>
              <w:t>1998-09-2</w:t>
            </w:r>
          </w:p>
        </w:tc>
        <w:tc>
          <w:tcPr>
            <w:tcW w:w="1438" w:type="dxa"/>
          </w:tcPr>
          <w:p w14:paraId="6F1DB442" w14:textId="77777777" w:rsidR="00253440" w:rsidRDefault="00253440" w:rsidP="002B4C96">
            <w:r>
              <w:t>1.25</w:t>
            </w:r>
          </w:p>
        </w:tc>
        <w:tc>
          <w:tcPr>
            <w:tcW w:w="1440" w:type="dxa"/>
          </w:tcPr>
          <w:p w14:paraId="6199379E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4DF79B1D" w14:textId="77777777" w:rsidR="00253440" w:rsidRDefault="00253440" w:rsidP="002B4C96">
            <w:r>
              <w:t>+</w:t>
            </w:r>
          </w:p>
        </w:tc>
        <w:tc>
          <w:tcPr>
            <w:tcW w:w="1439" w:type="dxa"/>
          </w:tcPr>
          <w:p w14:paraId="2F0684E6" w14:textId="77777777" w:rsidR="00253440" w:rsidRDefault="00253440" w:rsidP="002B4C96">
            <w:r>
              <w:t>1.65</w:t>
            </w:r>
          </w:p>
        </w:tc>
        <w:tc>
          <w:tcPr>
            <w:tcW w:w="1439" w:type="dxa"/>
          </w:tcPr>
          <w:p w14:paraId="28252B78" w14:textId="77777777" w:rsidR="00253440" w:rsidRDefault="00253440" w:rsidP="002B4C96">
            <w:r>
              <w:t>21.96</w:t>
            </w:r>
          </w:p>
        </w:tc>
      </w:tr>
      <w:tr w:rsidR="00253440" w14:paraId="0D970AE6" w14:textId="77777777" w:rsidTr="002B4C96">
        <w:tc>
          <w:tcPr>
            <w:tcW w:w="1437" w:type="dxa"/>
          </w:tcPr>
          <w:p w14:paraId="13837C02" w14:textId="77777777" w:rsidR="00253440" w:rsidRDefault="00253440" w:rsidP="002B4C96">
            <w:r>
              <w:t>1999-01-7</w:t>
            </w:r>
          </w:p>
        </w:tc>
        <w:tc>
          <w:tcPr>
            <w:tcW w:w="1438" w:type="dxa"/>
          </w:tcPr>
          <w:p w14:paraId="3639186B" w14:textId="77777777" w:rsidR="00253440" w:rsidRDefault="00253440" w:rsidP="002B4C96">
            <w:r>
              <w:t>0.9</w:t>
            </w:r>
          </w:p>
        </w:tc>
        <w:tc>
          <w:tcPr>
            <w:tcW w:w="1440" w:type="dxa"/>
          </w:tcPr>
          <w:p w14:paraId="476A837B" w14:textId="77777777" w:rsidR="00253440" w:rsidRDefault="00253440" w:rsidP="002B4C96">
            <w:r>
              <w:t>+-</w:t>
            </w:r>
          </w:p>
        </w:tc>
        <w:tc>
          <w:tcPr>
            <w:tcW w:w="1437" w:type="dxa"/>
          </w:tcPr>
          <w:p w14:paraId="5C42F1E1" w14:textId="77777777" w:rsidR="00253440" w:rsidRDefault="00253440" w:rsidP="002B4C96"/>
        </w:tc>
        <w:tc>
          <w:tcPr>
            <w:tcW w:w="1439" w:type="dxa"/>
          </w:tcPr>
          <w:p w14:paraId="0F4629AC" w14:textId="77777777" w:rsidR="00253440" w:rsidRDefault="00253440" w:rsidP="002B4C96">
            <w:r>
              <w:t>1.65</w:t>
            </w:r>
          </w:p>
        </w:tc>
        <w:tc>
          <w:tcPr>
            <w:tcW w:w="1439" w:type="dxa"/>
          </w:tcPr>
          <w:p w14:paraId="11B9524D" w14:textId="77777777" w:rsidR="00253440" w:rsidRDefault="00253440" w:rsidP="002B4C96">
            <w:r>
              <w:t>15.83</w:t>
            </w:r>
          </w:p>
        </w:tc>
      </w:tr>
      <w:tr w:rsidR="00253440" w14:paraId="3A9230AC" w14:textId="77777777" w:rsidTr="002B4C96">
        <w:tc>
          <w:tcPr>
            <w:tcW w:w="1437" w:type="dxa"/>
          </w:tcPr>
          <w:p w14:paraId="7689D27F" w14:textId="77777777" w:rsidR="00253440" w:rsidRDefault="00253440" w:rsidP="002B4C96">
            <w:r>
              <w:t>1999-05-25</w:t>
            </w:r>
          </w:p>
        </w:tc>
        <w:tc>
          <w:tcPr>
            <w:tcW w:w="1438" w:type="dxa"/>
          </w:tcPr>
          <w:p w14:paraId="205D5424" w14:textId="77777777" w:rsidR="00253440" w:rsidRDefault="00253440" w:rsidP="002B4C96">
            <w:r>
              <w:t>0.9</w:t>
            </w:r>
          </w:p>
        </w:tc>
        <w:tc>
          <w:tcPr>
            <w:tcW w:w="1440" w:type="dxa"/>
          </w:tcPr>
          <w:p w14:paraId="3771A240" w14:textId="77777777" w:rsidR="00253440" w:rsidRDefault="00253440" w:rsidP="002B4C96">
            <w:r>
              <w:t>+-</w:t>
            </w:r>
          </w:p>
        </w:tc>
        <w:tc>
          <w:tcPr>
            <w:tcW w:w="1437" w:type="dxa"/>
          </w:tcPr>
          <w:p w14:paraId="1D6A3B6E" w14:textId="77777777" w:rsidR="00253440" w:rsidRDefault="00253440" w:rsidP="002B4C96">
            <w:r>
              <w:t>+</w:t>
            </w:r>
          </w:p>
        </w:tc>
        <w:tc>
          <w:tcPr>
            <w:tcW w:w="1439" w:type="dxa"/>
          </w:tcPr>
          <w:p w14:paraId="0F76BE0F" w14:textId="77777777" w:rsidR="00253440" w:rsidRDefault="00253440" w:rsidP="002B4C96">
            <w:r>
              <w:t>1.45</w:t>
            </w:r>
          </w:p>
        </w:tc>
        <w:tc>
          <w:tcPr>
            <w:tcW w:w="1439" w:type="dxa"/>
          </w:tcPr>
          <w:p w14:paraId="596609C8" w14:textId="77777777" w:rsidR="00253440" w:rsidRDefault="00253440" w:rsidP="002B4C96">
            <w:r>
              <w:t>16.81</w:t>
            </w:r>
          </w:p>
        </w:tc>
      </w:tr>
      <w:tr w:rsidR="00253440" w14:paraId="583F41FC" w14:textId="77777777" w:rsidTr="002B4C96">
        <w:tc>
          <w:tcPr>
            <w:tcW w:w="1437" w:type="dxa"/>
          </w:tcPr>
          <w:p w14:paraId="1562095C" w14:textId="77777777" w:rsidR="00253440" w:rsidRDefault="00253440" w:rsidP="002B4C96">
            <w:r>
              <w:t>2000-03-3</w:t>
            </w:r>
          </w:p>
        </w:tc>
        <w:tc>
          <w:tcPr>
            <w:tcW w:w="1438" w:type="dxa"/>
          </w:tcPr>
          <w:p w14:paraId="6D0DBDD9" w14:textId="77777777" w:rsidR="00253440" w:rsidRDefault="00253440" w:rsidP="002B4C96">
            <w:r>
              <w:t>0.87</w:t>
            </w:r>
          </w:p>
        </w:tc>
        <w:tc>
          <w:tcPr>
            <w:tcW w:w="1440" w:type="dxa"/>
          </w:tcPr>
          <w:p w14:paraId="43392D36" w14:textId="77777777" w:rsidR="00253440" w:rsidRDefault="00253440" w:rsidP="002B4C96"/>
        </w:tc>
        <w:tc>
          <w:tcPr>
            <w:tcW w:w="1437" w:type="dxa"/>
          </w:tcPr>
          <w:p w14:paraId="0388425E" w14:textId="77777777" w:rsidR="00253440" w:rsidRDefault="00253440" w:rsidP="002B4C96"/>
        </w:tc>
        <w:tc>
          <w:tcPr>
            <w:tcW w:w="1439" w:type="dxa"/>
          </w:tcPr>
          <w:p w14:paraId="1D66CA25" w14:textId="77777777" w:rsidR="00253440" w:rsidRDefault="00253440" w:rsidP="002B4C96">
            <w:r>
              <w:t>1.60</w:t>
            </w:r>
          </w:p>
        </w:tc>
        <w:tc>
          <w:tcPr>
            <w:tcW w:w="1439" w:type="dxa"/>
          </w:tcPr>
          <w:p w14:paraId="0B65B78D" w14:textId="77777777" w:rsidR="00253440" w:rsidRDefault="00253440" w:rsidP="002B4C96">
            <w:r>
              <w:t>28.01</w:t>
            </w:r>
          </w:p>
        </w:tc>
      </w:tr>
      <w:tr w:rsidR="00253440" w14:paraId="0051A772" w14:textId="77777777" w:rsidTr="002B4C96">
        <w:tc>
          <w:tcPr>
            <w:tcW w:w="1437" w:type="dxa"/>
          </w:tcPr>
          <w:p w14:paraId="0DD34F5F" w14:textId="77777777" w:rsidR="00253440" w:rsidRDefault="00253440" w:rsidP="002B4C96">
            <w:r>
              <w:t>2000-10-22</w:t>
            </w:r>
          </w:p>
        </w:tc>
        <w:tc>
          <w:tcPr>
            <w:tcW w:w="1438" w:type="dxa"/>
          </w:tcPr>
          <w:p w14:paraId="7E98956C" w14:textId="77777777" w:rsidR="00253440" w:rsidRDefault="00253440" w:rsidP="002B4C96"/>
        </w:tc>
        <w:tc>
          <w:tcPr>
            <w:tcW w:w="1440" w:type="dxa"/>
          </w:tcPr>
          <w:p w14:paraId="3EA94CFE" w14:textId="77777777" w:rsidR="00253440" w:rsidRDefault="00253440" w:rsidP="002B4C96"/>
        </w:tc>
        <w:tc>
          <w:tcPr>
            <w:tcW w:w="1437" w:type="dxa"/>
          </w:tcPr>
          <w:p w14:paraId="7FFB7061" w14:textId="77777777" w:rsidR="00253440" w:rsidRDefault="00253440" w:rsidP="002B4C96"/>
        </w:tc>
        <w:tc>
          <w:tcPr>
            <w:tcW w:w="1439" w:type="dxa"/>
          </w:tcPr>
          <w:p w14:paraId="6C133DB6" w14:textId="77777777" w:rsidR="00253440" w:rsidRDefault="00253440" w:rsidP="002B4C96">
            <w:r>
              <w:t>0.86</w:t>
            </w:r>
          </w:p>
        </w:tc>
        <w:tc>
          <w:tcPr>
            <w:tcW w:w="1439" w:type="dxa"/>
          </w:tcPr>
          <w:p w14:paraId="39334E5A" w14:textId="77777777" w:rsidR="00253440" w:rsidRDefault="00253440" w:rsidP="002B4C96">
            <w:r>
              <w:t>15.13</w:t>
            </w:r>
          </w:p>
        </w:tc>
      </w:tr>
      <w:tr w:rsidR="00253440" w14:paraId="52D933B8" w14:textId="77777777" w:rsidTr="002B4C96">
        <w:tc>
          <w:tcPr>
            <w:tcW w:w="1437" w:type="dxa"/>
          </w:tcPr>
          <w:p w14:paraId="57915E3C" w14:textId="77777777" w:rsidR="00253440" w:rsidRDefault="00253440" w:rsidP="002B4C96">
            <w:r>
              <w:t>2001-12-15</w:t>
            </w:r>
          </w:p>
        </w:tc>
        <w:tc>
          <w:tcPr>
            <w:tcW w:w="1438" w:type="dxa"/>
          </w:tcPr>
          <w:p w14:paraId="7ED908E0" w14:textId="77777777" w:rsidR="00253440" w:rsidRDefault="00253440" w:rsidP="002B4C96"/>
        </w:tc>
        <w:tc>
          <w:tcPr>
            <w:tcW w:w="1440" w:type="dxa"/>
          </w:tcPr>
          <w:p w14:paraId="673662DF" w14:textId="77777777" w:rsidR="00253440" w:rsidRDefault="00253440" w:rsidP="002B4C96"/>
        </w:tc>
        <w:tc>
          <w:tcPr>
            <w:tcW w:w="1437" w:type="dxa"/>
          </w:tcPr>
          <w:p w14:paraId="2C7BFBA0" w14:textId="77777777" w:rsidR="00253440" w:rsidRDefault="00253440" w:rsidP="002B4C96"/>
        </w:tc>
        <w:tc>
          <w:tcPr>
            <w:tcW w:w="1439" w:type="dxa"/>
          </w:tcPr>
          <w:p w14:paraId="2B70F135" w14:textId="77777777" w:rsidR="00253440" w:rsidRDefault="00253440" w:rsidP="002B4C96">
            <w:r>
              <w:t>0.98</w:t>
            </w:r>
          </w:p>
        </w:tc>
        <w:tc>
          <w:tcPr>
            <w:tcW w:w="1439" w:type="dxa"/>
          </w:tcPr>
          <w:p w14:paraId="26E24E0E" w14:textId="77777777" w:rsidR="00253440" w:rsidRDefault="00253440" w:rsidP="002B4C96">
            <w:r>
              <w:t>19.33</w:t>
            </w:r>
          </w:p>
        </w:tc>
      </w:tr>
    </w:tbl>
    <w:p w14:paraId="6F41B8E5" w14:textId="77777777" w:rsidR="00253440" w:rsidRDefault="00253440"/>
    <w:p w14:paraId="2867DD94" w14:textId="77777777" w:rsidR="00253440" w:rsidRDefault="00253440">
      <w:r>
        <w:br w:type="page"/>
      </w:r>
    </w:p>
    <w:p w14:paraId="547A829F" w14:textId="6E0F24AE" w:rsidR="00253440" w:rsidRDefault="00253440" w:rsidP="00253440">
      <w:pPr>
        <w:pStyle w:val="Heading2"/>
      </w:pPr>
      <w:r>
        <w:lastRenderedPageBreak/>
        <w:t xml:space="preserve">Patient No. </w:t>
      </w:r>
      <w:r w:rsidR="001B0CD3">
        <w:t>6</w:t>
      </w:r>
      <w:r>
        <w:t xml:space="preserve"> – Wang J. X. (Female, 48) – Renal Insufficiency (</w:t>
      </w:r>
      <w:proofErr w:type="gramStart"/>
      <w:r>
        <w:t>Chronic Kidney Disease</w:t>
      </w:r>
      <w:proofErr w:type="gramEnd"/>
      <w:r>
        <w:t>)</w:t>
      </w:r>
    </w:p>
    <w:p w14:paraId="7AF1EEB7" w14:textId="26772610" w:rsidR="00253440" w:rsidRPr="00567FC4" w:rsidRDefault="00253440" w:rsidP="00253440">
      <w:r w:rsidRPr="008B2DF1">
        <w:t>Following our treatment—</w:t>
      </w:r>
      <w:r w:rsidR="001B0CD3" w:rsidRPr="001B0CD3">
        <w:t xml:space="preserve"> </w:t>
      </w:r>
      <w:r w:rsidR="001B0CD3" w:rsidRPr="001B0CD3">
        <w:t>creatinine and BUN levels were back to normal.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437"/>
        <w:gridCol w:w="1439"/>
        <w:gridCol w:w="1439"/>
      </w:tblGrid>
      <w:tr w:rsidR="00253440" w14:paraId="307821A4" w14:textId="77777777" w:rsidTr="002B4C96">
        <w:tc>
          <w:tcPr>
            <w:tcW w:w="1437" w:type="dxa"/>
          </w:tcPr>
          <w:p w14:paraId="2E5FE455" w14:textId="77777777" w:rsidR="00253440" w:rsidRDefault="00253440" w:rsidP="002B4C96">
            <w:r>
              <w:t>Date</w:t>
            </w:r>
          </w:p>
        </w:tc>
        <w:tc>
          <w:tcPr>
            <w:tcW w:w="1438" w:type="dxa"/>
          </w:tcPr>
          <w:p w14:paraId="2FC7627A" w14:textId="77777777" w:rsidR="00253440" w:rsidRDefault="00253440" w:rsidP="002B4C96">
            <w:r>
              <w:t>24h Urine Protein (g)</w:t>
            </w:r>
          </w:p>
        </w:tc>
        <w:tc>
          <w:tcPr>
            <w:tcW w:w="1440" w:type="dxa"/>
          </w:tcPr>
          <w:p w14:paraId="0F19B4BF" w14:textId="77777777" w:rsidR="00253440" w:rsidRDefault="00253440" w:rsidP="002B4C96">
            <w:r>
              <w:t>Urine Protein (+/++/+++)</w:t>
            </w:r>
          </w:p>
        </w:tc>
        <w:tc>
          <w:tcPr>
            <w:tcW w:w="1437" w:type="dxa"/>
          </w:tcPr>
          <w:p w14:paraId="6837AF5E" w14:textId="77777777" w:rsidR="00253440" w:rsidRDefault="00253440" w:rsidP="002B4C96">
            <w:r>
              <w:t>Urine Occult Blood</w:t>
            </w:r>
          </w:p>
        </w:tc>
        <w:tc>
          <w:tcPr>
            <w:tcW w:w="1439" w:type="dxa"/>
          </w:tcPr>
          <w:p w14:paraId="3B4F9AE4" w14:textId="77777777" w:rsidR="00253440" w:rsidRDefault="00253440" w:rsidP="002B4C96">
            <w:r>
              <w:t>Blood Creatinine (mg/dL)</w:t>
            </w:r>
          </w:p>
        </w:tc>
        <w:tc>
          <w:tcPr>
            <w:tcW w:w="1439" w:type="dxa"/>
          </w:tcPr>
          <w:p w14:paraId="77F5EC53" w14:textId="77777777" w:rsidR="00253440" w:rsidRDefault="00253440" w:rsidP="002B4C96">
            <w:r>
              <w:t>Blood Urea Nitrogen (mg/dL)</w:t>
            </w:r>
          </w:p>
        </w:tc>
      </w:tr>
      <w:tr w:rsidR="00253440" w14:paraId="3C3A4DDE" w14:textId="77777777" w:rsidTr="002B4C96">
        <w:tc>
          <w:tcPr>
            <w:tcW w:w="1437" w:type="dxa"/>
          </w:tcPr>
          <w:p w14:paraId="0BAF633A" w14:textId="77777777" w:rsidR="00253440" w:rsidRDefault="00253440" w:rsidP="002B4C96">
            <w:r>
              <w:t>1998-08-25</w:t>
            </w:r>
          </w:p>
        </w:tc>
        <w:tc>
          <w:tcPr>
            <w:tcW w:w="1438" w:type="dxa"/>
          </w:tcPr>
          <w:p w14:paraId="627E68F5" w14:textId="77777777" w:rsidR="00253440" w:rsidRDefault="00253440" w:rsidP="002B4C96">
            <w:r>
              <w:t>0.85</w:t>
            </w:r>
          </w:p>
        </w:tc>
        <w:tc>
          <w:tcPr>
            <w:tcW w:w="1440" w:type="dxa"/>
          </w:tcPr>
          <w:p w14:paraId="268D6462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1950D43A" w14:textId="77777777" w:rsidR="00253440" w:rsidRDefault="00253440" w:rsidP="002B4C96">
            <w:r>
              <w:t>+</w:t>
            </w:r>
          </w:p>
        </w:tc>
        <w:tc>
          <w:tcPr>
            <w:tcW w:w="1439" w:type="dxa"/>
          </w:tcPr>
          <w:p w14:paraId="4CEA79A1" w14:textId="77777777" w:rsidR="00253440" w:rsidRDefault="00253440" w:rsidP="002B4C96"/>
        </w:tc>
        <w:tc>
          <w:tcPr>
            <w:tcW w:w="1439" w:type="dxa"/>
          </w:tcPr>
          <w:p w14:paraId="5A48F70B" w14:textId="77777777" w:rsidR="00253440" w:rsidRDefault="00253440" w:rsidP="002B4C96"/>
        </w:tc>
      </w:tr>
      <w:tr w:rsidR="00253440" w14:paraId="1A83CD21" w14:textId="77777777" w:rsidTr="002B4C96">
        <w:tc>
          <w:tcPr>
            <w:tcW w:w="8630" w:type="dxa"/>
            <w:gridSpan w:val="6"/>
          </w:tcPr>
          <w:p w14:paraId="23CA1491" w14:textId="77777777" w:rsidR="00253440" w:rsidRDefault="00253440" w:rsidP="002B4C96">
            <w:r w:rsidRPr="00EE503B">
              <w:t>Our treatment begun</w:t>
            </w:r>
          </w:p>
        </w:tc>
      </w:tr>
      <w:tr w:rsidR="00253440" w14:paraId="0B430000" w14:textId="77777777" w:rsidTr="002B4C96">
        <w:tc>
          <w:tcPr>
            <w:tcW w:w="1437" w:type="dxa"/>
          </w:tcPr>
          <w:p w14:paraId="4D612548" w14:textId="77777777" w:rsidR="00253440" w:rsidRDefault="00253440" w:rsidP="002B4C96">
            <w:r>
              <w:t>1998-09-23</w:t>
            </w:r>
          </w:p>
        </w:tc>
        <w:tc>
          <w:tcPr>
            <w:tcW w:w="1438" w:type="dxa"/>
          </w:tcPr>
          <w:p w14:paraId="22E02123" w14:textId="77777777" w:rsidR="00253440" w:rsidRDefault="00253440" w:rsidP="002B4C96">
            <w:r>
              <w:t>0.68</w:t>
            </w:r>
          </w:p>
        </w:tc>
        <w:tc>
          <w:tcPr>
            <w:tcW w:w="1440" w:type="dxa"/>
          </w:tcPr>
          <w:p w14:paraId="0B63F75C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15154E61" w14:textId="77777777" w:rsidR="00253440" w:rsidRDefault="00253440" w:rsidP="002B4C96">
            <w:r>
              <w:t>+</w:t>
            </w:r>
          </w:p>
        </w:tc>
        <w:tc>
          <w:tcPr>
            <w:tcW w:w="1439" w:type="dxa"/>
          </w:tcPr>
          <w:p w14:paraId="6D6C9D6D" w14:textId="77777777" w:rsidR="00253440" w:rsidRDefault="00253440" w:rsidP="002B4C96"/>
        </w:tc>
        <w:tc>
          <w:tcPr>
            <w:tcW w:w="1439" w:type="dxa"/>
          </w:tcPr>
          <w:p w14:paraId="7AE055A8" w14:textId="77777777" w:rsidR="00253440" w:rsidRDefault="00253440" w:rsidP="002B4C96"/>
        </w:tc>
      </w:tr>
      <w:tr w:rsidR="00253440" w14:paraId="53D418DF" w14:textId="77777777" w:rsidTr="002B4C96">
        <w:tc>
          <w:tcPr>
            <w:tcW w:w="1437" w:type="dxa"/>
          </w:tcPr>
          <w:p w14:paraId="2463BE1E" w14:textId="77777777" w:rsidR="00253440" w:rsidRDefault="00253440" w:rsidP="002B4C96">
            <w:r>
              <w:t>1998-10-21</w:t>
            </w:r>
          </w:p>
        </w:tc>
        <w:tc>
          <w:tcPr>
            <w:tcW w:w="1438" w:type="dxa"/>
          </w:tcPr>
          <w:p w14:paraId="21814EA1" w14:textId="77777777" w:rsidR="00253440" w:rsidRDefault="00253440" w:rsidP="002B4C96">
            <w:r>
              <w:t>0.5</w:t>
            </w:r>
          </w:p>
        </w:tc>
        <w:tc>
          <w:tcPr>
            <w:tcW w:w="1440" w:type="dxa"/>
          </w:tcPr>
          <w:p w14:paraId="78B24622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6A3989C6" w14:textId="77777777" w:rsidR="00253440" w:rsidRDefault="00253440" w:rsidP="002B4C96">
            <w:r>
              <w:t>+</w:t>
            </w:r>
          </w:p>
        </w:tc>
        <w:tc>
          <w:tcPr>
            <w:tcW w:w="1439" w:type="dxa"/>
          </w:tcPr>
          <w:p w14:paraId="3C6761D9" w14:textId="77777777" w:rsidR="00253440" w:rsidRDefault="00253440" w:rsidP="002B4C96"/>
        </w:tc>
        <w:tc>
          <w:tcPr>
            <w:tcW w:w="1439" w:type="dxa"/>
          </w:tcPr>
          <w:p w14:paraId="65219167" w14:textId="77777777" w:rsidR="00253440" w:rsidRDefault="00253440" w:rsidP="002B4C96"/>
        </w:tc>
      </w:tr>
      <w:tr w:rsidR="00253440" w14:paraId="4C9BD15E" w14:textId="77777777" w:rsidTr="002B4C96">
        <w:tc>
          <w:tcPr>
            <w:tcW w:w="1437" w:type="dxa"/>
          </w:tcPr>
          <w:p w14:paraId="0ACB17E7" w14:textId="77777777" w:rsidR="00253440" w:rsidRDefault="00253440" w:rsidP="002B4C96">
            <w:r>
              <w:t>1998-12-30</w:t>
            </w:r>
          </w:p>
        </w:tc>
        <w:tc>
          <w:tcPr>
            <w:tcW w:w="1438" w:type="dxa"/>
          </w:tcPr>
          <w:p w14:paraId="2C60BA2F" w14:textId="77777777" w:rsidR="00253440" w:rsidRDefault="00253440" w:rsidP="002B4C96">
            <w:r>
              <w:t>0.2</w:t>
            </w:r>
          </w:p>
        </w:tc>
        <w:tc>
          <w:tcPr>
            <w:tcW w:w="1440" w:type="dxa"/>
          </w:tcPr>
          <w:p w14:paraId="15D35892" w14:textId="77777777" w:rsidR="00253440" w:rsidRDefault="00253440" w:rsidP="002B4C96"/>
        </w:tc>
        <w:tc>
          <w:tcPr>
            <w:tcW w:w="1437" w:type="dxa"/>
          </w:tcPr>
          <w:p w14:paraId="67F9950E" w14:textId="77777777" w:rsidR="00253440" w:rsidRDefault="00253440" w:rsidP="002B4C96"/>
        </w:tc>
        <w:tc>
          <w:tcPr>
            <w:tcW w:w="1439" w:type="dxa"/>
          </w:tcPr>
          <w:p w14:paraId="6CD826E1" w14:textId="77777777" w:rsidR="00253440" w:rsidRDefault="00253440" w:rsidP="002B4C96">
            <w:r>
              <w:t>1.96</w:t>
            </w:r>
          </w:p>
        </w:tc>
        <w:tc>
          <w:tcPr>
            <w:tcW w:w="1439" w:type="dxa"/>
          </w:tcPr>
          <w:p w14:paraId="3B587C0D" w14:textId="77777777" w:rsidR="00253440" w:rsidRDefault="00253440" w:rsidP="002B4C96">
            <w:r>
              <w:t>16.22</w:t>
            </w:r>
          </w:p>
        </w:tc>
      </w:tr>
      <w:tr w:rsidR="00253440" w14:paraId="6CAC8899" w14:textId="77777777" w:rsidTr="002B4C96">
        <w:tc>
          <w:tcPr>
            <w:tcW w:w="1437" w:type="dxa"/>
          </w:tcPr>
          <w:p w14:paraId="10BBEA67" w14:textId="77777777" w:rsidR="00253440" w:rsidRDefault="00253440" w:rsidP="002B4C96">
            <w:r>
              <w:t>1999-01-26</w:t>
            </w:r>
          </w:p>
        </w:tc>
        <w:tc>
          <w:tcPr>
            <w:tcW w:w="1438" w:type="dxa"/>
          </w:tcPr>
          <w:p w14:paraId="141C3070" w14:textId="77777777" w:rsidR="00253440" w:rsidRDefault="00253440" w:rsidP="002B4C96">
            <w:r>
              <w:t>0.16</w:t>
            </w:r>
          </w:p>
        </w:tc>
        <w:tc>
          <w:tcPr>
            <w:tcW w:w="1440" w:type="dxa"/>
          </w:tcPr>
          <w:p w14:paraId="187AE2F3" w14:textId="77777777" w:rsidR="00253440" w:rsidRDefault="00253440" w:rsidP="002B4C96">
            <w:r>
              <w:t>-</w:t>
            </w:r>
          </w:p>
        </w:tc>
        <w:tc>
          <w:tcPr>
            <w:tcW w:w="1437" w:type="dxa"/>
          </w:tcPr>
          <w:p w14:paraId="3D6148D6" w14:textId="77777777" w:rsidR="00253440" w:rsidRDefault="00253440" w:rsidP="002B4C96"/>
        </w:tc>
        <w:tc>
          <w:tcPr>
            <w:tcW w:w="1439" w:type="dxa"/>
          </w:tcPr>
          <w:p w14:paraId="58341B4C" w14:textId="77777777" w:rsidR="00253440" w:rsidRDefault="00253440" w:rsidP="002B4C96"/>
        </w:tc>
        <w:tc>
          <w:tcPr>
            <w:tcW w:w="1439" w:type="dxa"/>
          </w:tcPr>
          <w:p w14:paraId="62081F7A" w14:textId="77777777" w:rsidR="00253440" w:rsidRDefault="00253440" w:rsidP="002B4C96"/>
        </w:tc>
      </w:tr>
      <w:tr w:rsidR="00253440" w14:paraId="1BC74474" w14:textId="77777777" w:rsidTr="002B4C96">
        <w:tc>
          <w:tcPr>
            <w:tcW w:w="1437" w:type="dxa"/>
          </w:tcPr>
          <w:p w14:paraId="32014A65" w14:textId="77777777" w:rsidR="00253440" w:rsidRDefault="00253440" w:rsidP="002B4C96">
            <w:r>
              <w:t>1998-04-6</w:t>
            </w:r>
          </w:p>
        </w:tc>
        <w:tc>
          <w:tcPr>
            <w:tcW w:w="1438" w:type="dxa"/>
          </w:tcPr>
          <w:p w14:paraId="768FE56C" w14:textId="77777777" w:rsidR="00253440" w:rsidRDefault="00253440" w:rsidP="002B4C96">
            <w:r>
              <w:t>0.28</w:t>
            </w:r>
          </w:p>
        </w:tc>
        <w:tc>
          <w:tcPr>
            <w:tcW w:w="1440" w:type="dxa"/>
          </w:tcPr>
          <w:p w14:paraId="09614D2F" w14:textId="77777777" w:rsidR="00253440" w:rsidRDefault="00253440" w:rsidP="002B4C96"/>
        </w:tc>
        <w:tc>
          <w:tcPr>
            <w:tcW w:w="1437" w:type="dxa"/>
          </w:tcPr>
          <w:p w14:paraId="74DABBBE" w14:textId="77777777" w:rsidR="00253440" w:rsidRDefault="00253440" w:rsidP="002B4C96"/>
        </w:tc>
        <w:tc>
          <w:tcPr>
            <w:tcW w:w="1439" w:type="dxa"/>
          </w:tcPr>
          <w:p w14:paraId="066166A8" w14:textId="77777777" w:rsidR="00253440" w:rsidRDefault="00253440" w:rsidP="002B4C96">
            <w:r>
              <w:t>1.58</w:t>
            </w:r>
          </w:p>
        </w:tc>
        <w:tc>
          <w:tcPr>
            <w:tcW w:w="1439" w:type="dxa"/>
          </w:tcPr>
          <w:p w14:paraId="61ABED9B" w14:textId="77777777" w:rsidR="00253440" w:rsidRDefault="00253440" w:rsidP="002B4C96">
            <w:r>
              <w:t>9.80</w:t>
            </w:r>
          </w:p>
        </w:tc>
      </w:tr>
      <w:tr w:rsidR="00253440" w14:paraId="4DCD8264" w14:textId="77777777" w:rsidTr="002B4C96">
        <w:tc>
          <w:tcPr>
            <w:tcW w:w="1437" w:type="dxa"/>
          </w:tcPr>
          <w:p w14:paraId="4699D442" w14:textId="77777777" w:rsidR="00253440" w:rsidRDefault="00253440" w:rsidP="002B4C96">
            <w:r>
              <w:t>1999-06-14</w:t>
            </w:r>
          </w:p>
        </w:tc>
        <w:tc>
          <w:tcPr>
            <w:tcW w:w="1438" w:type="dxa"/>
          </w:tcPr>
          <w:p w14:paraId="1670B1B5" w14:textId="77777777" w:rsidR="00253440" w:rsidRDefault="00253440" w:rsidP="002B4C96">
            <w:r>
              <w:t>0.41</w:t>
            </w:r>
          </w:p>
        </w:tc>
        <w:tc>
          <w:tcPr>
            <w:tcW w:w="1440" w:type="dxa"/>
          </w:tcPr>
          <w:p w14:paraId="7C5E3C66" w14:textId="77777777" w:rsidR="00253440" w:rsidRDefault="00253440" w:rsidP="002B4C96"/>
        </w:tc>
        <w:tc>
          <w:tcPr>
            <w:tcW w:w="1437" w:type="dxa"/>
          </w:tcPr>
          <w:p w14:paraId="4640187B" w14:textId="77777777" w:rsidR="00253440" w:rsidRDefault="00253440" w:rsidP="002B4C96"/>
        </w:tc>
        <w:tc>
          <w:tcPr>
            <w:tcW w:w="1439" w:type="dxa"/>
          </w:tcPr>
          <w:p w14:paraId="23F7F13D" w14:textId="77777777" w:rsidR="00253440" w:rsidRDefault="00253440" w:rsidP="002B4C96">
            <w:r>
              <w:t>1.53</w:t>
            </w:r>
          </w:p>
        </w:tc>
        <w:tc>
          <w:tcPr>
            <w:tcW w:w="1439" w:type="dxa"/>
          </w:tcPr>
          <w:p w14:paraId="79EE80BB" w14:textId="77777777" w:rsidR="00253440" w:rsidRDefault="00253440" w:rsidP="002B4C96">
            <w:r>
              <w:t>11.29</w:t>
            </w:r>
          </w:p>
        </w:tc>
      </w:tr>
      <w:tr w:rsidR="00253440" w14:paraId="26B5F547" w14:textId="77777777" w:rsidTr="002B4C96">
        <w:tc>
          <w:tcPr>
            <w:tcW w:w="1437" w:type="dxa"/>
          </w:tcPr>
          <w:p w14:paraId="601004ED" w14:textId="77777777" w:rsidR="00253440" w:rsidRDefault="00253440" w:rsidP="002B4C96">
            <w:r>
              <w:t>1999-10-29</w:t>
            </w:r>
          </w:p>
        </w:tc>
        <w:tc>
          <w:tcPr>
            <w:tcW w:w="1438" w:type="dxa"/>
          </w:tcPr>
          <w:p w14:paraId="6199E6B1" w14:textId="77777777" w:rsidR="00253440" w:rsidRDefault="00253440" w:rsidP="002B4C96">
            <w:r>
              <w:t>0.083</w:t>
            </w:r>
          </w:p>
        </w:tc>
        <w:tc>
          <w:tcPr>
            <w:tcW w:w="1440" w:type="dxa"/>
          </w:tcPr>
          <w:p w14:paraId="6833F209" w14:textId="77777777" w:rsidR="00253440" w:rsidRDefault="00253440" w:rsidP="002B4C96"/>
        </w:tc>
        <w:tc>
          <w:tcPr>
            <w:tcW w:w="1437" w:type="dxa"/>
          </w:tcPr>
          <w:p w14:paraId="2BD92607" w14:textId="77777777" w:rsidR="00253440" w:rsidRDefault="00253440" w:rsidP="002B4C96"/>
        </w:tc>
        <w:tc>
          <w:tcPr>
            <w:tcW w:w="1439" w:type="dxa"/>
          </w:tcPr>
          <w:p w14:paraId="44949D74" w14:textId="77777777" w:rsidR="00253440" w:rsidRDefault="00253440" w:rsidP="002B4C96">
            <w:r>
              <w:t>1.12</w:t>
            </w:r>
          </w:p>
        </w:tc>
        <w:tc>
          <w:tcPr>
            <w:tcW w:w="1439" w:type="dxa"/>
          </w:tcPr>
          <w:p w14:paraId="14694CDA" w14:textId="77777777" w:rsidR="00253440" w:rsidRDefault="00253440" w:rsidP="002B4C96">
            <w:r>
              <w:t>13.16</w:t>
            </w:r>
          </w:p>
        </w:tc>
      </w:tr>
      <w:tr w:rsidR="00253440" w14:paraId="7842A758" w14:textId="77777777" w:rsidTr="002B4C96">
        <w:tc>
          <w:tcPr>
            <w:tcW w:w="1437" w:type="dxa"/>
          </w:tcPr>
          <w:p w14:paraId="2D8F7378" w14:textId="77777777" w:rsidR="00253440" w:rsidRDefault="00253440" w:rsidP="002B4C96">
            <w:r>
              <w:t>2000-03-16</w:t>
            </w:r>
          </w:p>
        </w:tc>
        <w:tc>
          <w:tcPr>
            <w:tcW w:w="1438" w:type="dxa"/>
          </w:tcPr>
          <w:p w14:paraId="734D91CA" w14:textId="77777777" w:rsidR="00253440" w:rsidRDefault="00253440" w:rsidP="002B4C96">
            <w:r>
              <w:t>0.063</w:t>
            </w:r>
          </w:p>
        </w:tc>
        <w:tc>
          <w:tcPr>
            <w:tcW w:w="1440" w:type="dxa"/>
          </w:tcPr>
          <w:p w14:paraId="01DEF25D" w14:textId="77777777" w:rsidR="00253440" w:rsidRDefault="00253440" w:rsidP="002B4C96"/>
        </w:tc>
        <w:tc>
          <w:tcPr>
            <w:tcW w:w="1437" w:type="dxa"/>
          </w:tcPr>
          <w:p w14:paraId="6104968D" w14:textId="77777777" w:rsidR="00253440" w:rsidRDefault="00253440" w:rsidP="002B4C96"/>
        </w:tc>
        <w:tc>
          <w:tcPr>
            <w:tcW w:w="1439" w:type="dxa"/>
          </w:tcPr>
          <w:p w14:paraId="081084FB" w14:textId="77777777" w:rsidR="00253440" w:rsidRDefault="00253440" w:rsidP="002B4C96">
            <w:r>
              <w:t>0.93</w:t>
            </w:r>
          </w:p>
        </w:tc>
        <w:tc>
          <w:tcPr>
            <w:tcW w:w="1439" w:type="dxa"/>
          </w:tcPr>
          <w:p w14:paraId="7CCA4EEC" w14:textId="77777777" w:rsidR="00253440" w:rsidRDefault="00253440" w:rsidP="002B4C96">
            <w:r>
              <w:t>9.80</w:t>
            </w:r>
          </w:p>
        </w:tc>
      </w:tr>
      <w:tr w:rsidR="00253440" w14:paraId="36218826" w14:textId="77777777" w:rsidTr="002B4C96">
        <w:tc>
          <w:tcPr>
            <w:tcW w:w="1437" w:type="dxa"/>
          </w:tcPr>
          <w:p w14:paraId="301AE5AA" w14:textId="77777777" w:rsidR="00253440" w:rsidRDefault="00253440" w:rsidP="002B4C96">
            <w:r>
              <w:t>2000-07-27</w:t>
            </w:r>
          </w:p>
        </w:tc>
        <w:tc>
          <w:tcPr>
            <w:tcW w:w="1438" w:type="dxa"/>
          </w:tcPr>
          <w:p w14:paraId="12E966A1" w14:textId="77777777" w:rsidR="00253440" w:rsidRDefault="00253440" w:rsidP="002B4C96">
            <w:r>
              <w:t>0.069</w:t>
            </w:r>
          </w:p>
        </w:tc>
        <w:tc>
          <w:tcPr>
            <w:tcW w:w="1440" w:type="dxa"/>
          </w:tcPr>
          <w:p w14:paraId="1F12E6FD" w14:textId="77777777" w:rsidR="00253440" w:rsidRDefault="00253440" w:rsidP="002B4C96"/>
        </w:tc>
        <w:tc>
          <w:tcPr>
            <w:tcW w:w="1437" w:type="dxa"/>
          </w:tcPr>
          <w:p w14:paraId="333429BD" w14:textId="77777777" w:rsidR="00253440" w:rsidRDefault="00253440" w:rsidP="002B4C96"/>
        </w:tc>
        <w:tc>
          <w:tcPr>
            <w:tcW w:w="1439" w:type="dxa"/>
          </w:tcPr>
          <w:p w14:paraId="7332097B" w14:textId="77777777" w:rsidR="00253440" w:rsidRDefault="00253440" w:rsidP="002B4C96">
            <w:r>
              <w:t>0.98</w:t>
            </w:r>
          </w:p>
        </w:tc>
        <w:tc>
          <w:tcPr>
            <w:tcW w:w="1439" w:type="dxa"/>
          </w:tcPr>
          <w:p w14:paraId="61A29B02" w14:textId="77777777" w:rsidR="00253440" w:rsidRDefault="00253440" w:rsidP="002B4C96">
            <w:r>
              <w:t>9.80</w:t>
            </w:r>
          </w:p>
        </w:tc>
      </w:tr>
    </w:tbl>
    <w:p w14:paraId="3F70ED46" w14:textId="77777777" w:rsidR="00253440" w:rsidRDefault="00253440" w:rsidP="00253440"/>
    <w:p w14:paraId="6A4B7D9B" w14:textId="77777777" w:rsidR="00253440" w:rsidRDefault="00253440" w:rsidP="00253440">
      <w:r>
        <w:br w:type="page"/>
      </w:r>
    </w:p>
    <w:p w14:paraId="6D1E81B7" w14:textId="36675866" w:rsidR="00253440" w:rsidRPr="00803E3B" w:rsidRDefault="00253440" w:rsidP="00253440">
      <w:pPr>
        <w:pStyle w:val="Heading2"/>
        <w:rPr>
          <w:rFonts w:eastAsia="SimSun"/>
          <w:lang w:eastAsia="zh-CN"/>
        </w:rPr>
      </w:pPr>
      <w:r>
        <w:lastRenderedPageBreak/>
        <w:t xml:space="preserve">Patient No. </w:t>
      </w:r>
      <w:r w:rsidR="001B0CD3">
        <w:rPr>
          <w:rFonts w:eastAsia="SimSun"/>
          <w:lang w:eastAsia="zh-CN"/>
        </w:rPr>
        <w:t>7</w:t>
      </w:r>
      <w:r>
        <w:t xml:space="preserve"> –Han J. (Female, </w:t>
      </w:r>
      <w:r>
        <w:rPr>
          <w:rFonts w:eastAsia="SimSun" w:hint="eastAsia"/>
          <w:lang w:eastAsia="zh-CN"/>
        </w:rPr>
        <w:t>9</w:t>
      </w:r>
      <w:r>
        <w:t xml:space="preserve">) – </w:t>
      </w:r>
      <w:proofErr w:type="gramStart"/>
      <w:r>
        <w:t>Chronic Kidney Disease</w:t>
      </w:r>
      <w:proofErr w:type="gramEnd"/>
    </w:p>
    <w:p w14:paraId="46634496" w14:textId="2F709182" w:rsidR="00253440" w:rsidRPr="00567FC4" w:rsidRDefault="00253440" w:rsidP="00253440">
      <w:r w:rsidRPr="008B2DF1">
        <w:t>Following our treatment—</w:t>
      </w:r>
      <w:r w:rsidR="001B0CD3" w:rsidRPr="001B0CD3">
        <w:t xml:space="preserve"> </w:t>
      </w:r>
      <w:r w:rsidR="001B0CD3">
        <w:t>kidney function testing results</w:t>
      </w:r>
      <w:r w:rsidR="001B0CD3" w:rsidRPr="001B0CD3">
        <w:t xml:space="preserve"> were back to normal.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2338"/>
        <w:gridCol w:w="3060"/>
        <w:gridCol w:w="2160"/>
      </w:tblGrid>
      <w:tr w:rsidR="00253440" w14:paraId="40CCCD36" w14:textId="77777777" w:rsidTr="002B4C96">
        <w:tc>
          <w:tcPr>
            <w:tcW w:w="1437" w:type="dxa"/>
          </w:tcPr>
          <w:p w14:paraId="694B191D" w14:textId="77777777" w:rsidR="00253440" w:rsidRDefault="00253440" w:rsidP="002B4C96">
            <w:r>
              <w:t>Date</w:t>
            </w:r>
          </w:p>
        </w:tc>
        <w:tc>
          <w:tcPr>
            <w:tcW w:w="2338" w:type="dxa"/>
          </w:tcPr>
          <w:p w14:paraId="010F5996" w14:textId="77777777" w:rsidR="00253440" w:rsidRDefault="00253440" w:rsidP="002B4C96">
            <w:r>
              <w:t>24h Urine Protein (g)</w:t>
            </w:r>
          </w:p>
        </w:tc>
        <w:tc>
          <w:tcPr>
            <w:tcW w:w="3060" w:type="dxa"/>
          </w:tcPr>
          <w:p w14:paraId="44EC801F" w14:textId="77777777" w:rsidR="00253440" w:rsidRDefault="00253440" w:rsidP="002B4C96">
            <w:r>
              <w:t>Urine Protein (+/++/+++)</w:t>
            </w:r>
          </w:p>
        </w:tc>
        <w:tc>
          <w:tcPr>
            <w:tcW w:w="2160" w:type="dxa"/>
          </w:tcPr>
          <w:p w14:paraId="3FFBFAAE" w14:textId="77777777" w:rsidR="00253440" w:rsidRDefault="00253440" w:rsidP="002B4C96">
            <w:r>
              <w:t>Urine Occult Blood</w:t>
            </w:r>
          </w:p>
        </w:tc>
      </w:tr>
      <w:tr w:rsidR="00253440" w14:paraId="528BC55B" w14:textId="77777777" w:rsidTr="002B4C96">
        <w:tc>
          <w:tcPr>
            <w:tcW w:w="1437" w:type="dxa"/>
          </w:tcPr>
          <w:p w14:paraId="0BE96EF5" w14:textId="77777777" w:rsidR="00253440" w:rsidRPr="00BB254A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1997-01-3</w:t>
            </w:r>
          </w:p>
        </w:tc>
        <w:tc>
          <w:tcPr>
            <w:tcW w:w="2338" w:type="dxa"/>
          </w:tcPr>
          <w:p w14:paraId="1552546B" w14:textId="77777777" w:rsidR="00253440" w:rsidRDefault="00253440" w:rsidP="002B4C96"/>
        </w:tc>
        <w:tc>
          <w:tcPr>
            <w:tcW w:w="3060" w:type="dxa"/>
          </w:tcPr>
          <w:p w14:paraId="127D552E" w14:textId="77777777" w:rsidR="00253440" w:rsidRPr="00BB254A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2160" w:type="dxa"/>
          </w:tcPr>
          <w:p w14:paraId="6D39840D" w14:textId="77777777" w:rsidR="00253440" w:rsidRPr="00BB254A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+++</w:t>
            </w:r>
          </w:p>
        </w:tc>
      </w:tr>
      <w:tr w:rsidR="00253440" w14:paraId="7C388BB2" w14:textId="77777777" w:rsidTr="002B4C96">
        <w:tc>
          <w:tcPr>
            <w:tcW w:w="1437" w:type="dxa"/>
          </w:tcPr>
          <w:p w14:paraId="571F1DC8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1997-04-11</w:t>
            </w:r>
          </w:p>
        </w:tc>
        <w:tc>
          <w:tcPr>
            <w:tcW w:w="2338" w:type="dxa"/>
          </w:tcPr>
          <w:p w14:paraId="5FC666CF" w14:textId="77777777" w:rsidR="00253440" w:rsidRDefault="00253440" w:rsidP="002B4C96"/>
        </w:tc>
        <w:tc>
          <w:tcPr>
            <w:tcW w:w="3060" w:type="dxa"/>
          </w:tcPr>
          <w:p w14:paraId="5962F547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2160" w:type="dxa"/>
          </w:tcPr>
          <w:p w14:paraId="44689C14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+++</w:t>
            </w:r>
          </w:p>
        </w:tc>
      </w:tr>
      <w:tr w:rsidR="00253440" w14:paraId="1C88A32D" w14:textId="77777777" w:rsidTr="002B4C96">
        <w:tc>
          <w:tcPr>
            <w:tcW w:w="1437" w:type="dxa"/>
          </w:tcPr>
          <w:p w14:paraId="2054231A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1997-05-14</w:t>
            </w:r>
          </w:p>
        </w:tc>
        <w:tc>
          <w:tcPr>
            <w:tcW w:w="2338" w:type="dxa"/>
          </w:tcPr>
          <w:p w14:paraId="56D3649A" w14:textId="77777777" w:rsidR="00253440" w:rsidRDefault="00253440" w:rsidP="002B4C96"/>
        </w:tc>
        <w:tc>
          <w:tcPr>
            <w:tcW w:w="3060" w:type="dxa"/>
          </w:tcPr>
          <w:p w14:paraId="06C73EB7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2160" w:type="dxa"/>
          </w:tcPr>
          <w:p w14:paraId="24BDB2FF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</w:tr>
      <w:tr w:rsidR="00253440" w14:paraId="3A5664AB" w14:textId="77777777" w:rsidTr="002B4C96">
        <w:tc>
          <w:tcPr>
            <w:tcW w:w="8995" w:type="dxa"/>
            <w:gridSpan w:val="4"/>
          </w:tcPr>
          <w:p w14:paraId="40E8B436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1997-05-19</w:t>
            </w:r>
          </w:p>
        </w:tc>
      </w:tr>
      <w:tr w:rsidR="00253440" w14:paraId="79A80C7A" w14:textId="77777777" w:rsidTr="002B4C96">
        <w:tc>
          <w:tcPr>
            <w:tcW w:w="1437" w:type="dxa"/>
          </w:tcPr>
          <w:p w14:paraId="1F60C0ED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1997-05-21</w:t>
            </w:r>
          </w:p>
        </w:tc>
        <w:tc>
          <w:tcPr>
            <w:tcW w:w="2338" w:type="dxa"/>
          </w:tcPr>
          <w:p w14:paraId="5DD5FE8A" w14:textId="77777777" w:rsidR="00253440" w:rsidRPr="00560F2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1.914</w:t>
            </w:r>
          </w:p>
        </w:tc>
        <w:tc>
          <w:tcPr>
            <w:tcW w:w="3060" w:type="dxa"/>
          </w:tcPr>
          <w:p w14:paraId="7592E80B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2160" w:type="dxa"/>
          </w:tcPr>
          <w:p w14:paraId="1FDCEE20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</w:tr>
      <w:tr w:rsidR="00253440" w14:paraId="4ABF214A" w14:textId="77777777" w:rsidTr="002B4C96">
        <w:tc>
          <w:tcPr>
            <w:tcW w:w="1437" w:type="dxa"/>
          </w:tcPr>
          <w:p w14:paraId="3EF38FC5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1997-06-19</w:t>
            </w:r>
          </w:p>
        </w:tc>
        <w:tc>
          <w:tcPr>
            <w:tcW w:w="2338" w:type="dxa"/>
          </w:tcPr>
          <w:p w14:paraId="20DF3E54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0.952</w:t>
            </w:r>
          </w:p>
        </w:tc>
        <w:tc>
          <w:tcPr>
            <w:tcW w:w="3060" w:type="dxa"/>
          </w:tcPr>
          <w:p w14:paraId="2F66D41D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++</w:t>
            </w:r>
          </w:p>
        </w:tc>
        <w:tc>
          <w:tcPr>
            <w:tcW w:w="2160" w:type="dxa"/>
          </w:tcPr>
          <w:p w14:paraId="16E42DD6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</w:t>
            </w:r>
          </w:p>
        </w:tc>
      </w:tr>
      <w:tr w:rsidR="00253440" w14:paraId="44EFA5E2" w14:textId="77777777" w:rsidTr="002B4C96">
        <w:tc>
          <w:tcPr>
            <w:tcW w:w="1437" w:type="dxa"/>
          </w:tcPr>
          <w:p w14:paraId="216CF6B7" w14:textId="77777777" w:rsidR="00253440" w:rsidRDefault="00253440" w:rsidP="002B4C96">
            <w:r>
              <w:t>1997-07-19</w:t>
            </w:r>
          </w:p>
        </w:tc>
        <w:tc>
          <w:tcPr>
            <w:tcW w:w="2338" w:type="dxa"/>
          </w:tcPr>
          <w:p w14:paraId="6C41945B" w14:textId="77777777" w:rsidR="00253440" w:rsidRDefault="00253440" w:rsidP="002B4C96">
            <w:r>
              <w:t>0.768</w:t>
            </w:r>
          </w:p>
        </w:tc>
        <w:tc>
          <w:tcPr>
            <w:tcW w:w="3060" w:type="dxa"/>
          </w:tcPr>
          <w:p w14:paraId="2AE56B02" w14:textId="77777777" w:rsidR="00253440" w:rsidRDefault="00253440" w:rsidP="002B4C96">
            <w:r>
              <w:t>+</w:t>
            </w:r>
          </w:p>
        </w:tc>
        <w:tc>
          <w:tcPr>
            <w:tcW w:w="2160" w:type="dxa"/>
          </w:tcPr>
          <w:p w14:paraId="3E47009F" w14:textId="77777777" w:rsidR="00253440" w:rsidRDefault="00253440" w:rsidP="002B4C96">
            <w:r>
              <w:t>-</w:t>
            </w:r>
          </w:p>
        </w:tc>
      </w:tr>
      <w:tr w:rsidR="00253440" w14:paraId="2A43D937" w14:textId="77777777" w:rsidTr="002B4C96">
        <w:tc>
          <w:tcPr>
            <w:tcW w:w="1437" w:type="dxa"/>
          </w:tcPr>
          <w:p w14:paraId="38BBABF0" w14:textId="77777777" w:rsidR="00253440" w:rsidRDefault="00253440" w:rsidP="002B4C96">
            <w:r>
              <w:t>1997-08-18</w:t>
            </w:r>
          </w:p>
        </w:tc>
        <w:tc>
          <w:tcPr>
            <w:tcW w:w="2338" w:type="dxa"/>
          </w:tcPr>
          <w:p w14:paraId="12BFF20D" w14:textId="77777777" w:rsidR="00253440" w:rsidRDefault="00253440" w:rsidP="002B4C96">
            <w:r>
              <w:t>0.54</w:t>
            </w:r>
          </w:p>
        </w:tc>
        <w:tc>
          <w:tcPr>
            <w:tcW w:w="3060" w:type="dxa"/>
          </w:tcPr>
          <w:p w14:paraId="68B5AAB9" w14:textId="77777777" w:rsidR="00253440" w:rsidRDefault="00253440" w:rsidP="002B4C96">
            <w:r>
              <w:t>+</w:t>
            </w:r>
          </w:p>
        </w:tc>
        <w:tc>
          <w:tcPr>
            <w:tcW w:w="2160" w:type="dxa"/>
          </w:tcPr>
          <w:p w14:paraId="1C63586C" w14:textId="77777777" w:rsidR="00253440" w:rsidRDefault="00253440" w:rsidP="002B4C96">
            <w:r>
              <w:t>-</w:t>
            </w:r>
          </w:p>
        </w:tc>
      </w:tr>
      <w:tr w:rsidR="00253440" w14:paraId="0881DD5F" w14:textId="77777777" w:rsidTr="002B4C96">
        <w:tc>
          <w:tcPr>
            <w:tcW w:w="1437" w:type="dxa"/>
          </w:tcPr>
          <w:p w14:paraId="07F0CC61" w14:textId="77777777" w:rsidR="00253440" w:rsidRDefault="00253440" w:rsidP="002B4C96">
            <w:r>
              <w:t>1997-09-15</w:t>
            </w:r>
          </w:p>
        </w:tc>
        <w:tc>
          <w:tcPr>
            <w:tcW w:w="2338" w:type="dxa"/>
          </w:tcPr>
          <w:p w14:paraId="3BDD5DF6" w14:textId="77777777" w:rsidR="00253440" w:rsidRDefault="00253440" w:rsidP="002B4C96">
            <w:r>
              <w:t>0.148</w:t>
            </w:r>
          </w:p>
        </w:tc>
        <w:tc>
          <w:tcPr>
            <w:tcW w:w="3060" w:type="dxa"/>
          </w:tcPr>
          <w:p w14:paraId="366A6D1A" w14:textId="77777777" w:rsidR="00253440" w:rsidRDefault="00253440" w:rsidP="002B4C96">
            <w:r>
              <w:t>-</w:t>
            </w:r>
          </w:p>
        </w:tc>
        <w:tc>
          <w:tcPr>
            <w:tcW w:w="2160" w:type="dxa"/>
          </w:tcPr>
          <w:p w14:paraId="2BE843E8" w14:textId="77777777" w:rsidR="00253440" w:rsidRDefault="00253440" w:rsidP="002B4C96">
            <w:r>
              <w:t>-</w:t>
            </w:r>
          </w:p>
        </w:tc>
      </w:tr>
      <w:tr w:rsidR="00253440" w14:paraId="011FCD84" w14:textId="77777777" w:rsidTr="002B4C96">
        <w:tc>
          <w:tcPr>
            <w:tcW w:w="1437" w:type="dxa"/>
          </w:tcPr>
          <w:p w14:paraId="791640ED" w14:textId="77777777" w:rsidR="00253440" w:rsidRDefault="00253440" w:rsidP="002B4C96">
            <w:r>
              <w:t>1998-01-23</w:t>
            </w:r>
          </w:p>
        </w:tc>
        <w:tc>
          <w:tcPr>
            <w:tcW w:w="2338" w:type="dxa"/>
          </w:tcPr>
          <w:p w14:paraId="65C5C5DF" w14:textId="77777777" w:rsidR="00253440" w:rsidRDefault="00253440" w:rsidP="002B4C96">
            <w:r>
              <w:t>0.074</w:t>
            </w:r>
          </w:p>
        </w:tc>
        <w:tc>
          <w:tcPr>
            <w:tcW w:w="3060" w:type="dxa"/>
          </w:tcPr>
          <w:p w14:paraId="6F44ECED" w14:textId="77777777" w:rsidR="00253440" w:rsidRDefault="00253440" w:rsidP="002B4C96">
            <w:r>
              <w:t>-</w:t>
            </w:r>
          </w:p>
        </w:tc>
        <w:tc>
          <w:tcPr>
            <w:tcW w:w="2160" w:type="dxa"/>
          </w:tcPr>
          <w:p w14:paraId="42423609" w14:textId="77777777" w:rsidR="00253440" w:rsidRDefault="00253440" w:rsidP="002B4C96">
            <w:r>
              <w:t>-</w:t>
            </w:r>
          </w:p>
        </w:tc>
      </w:tr>
      <w:tr w:rsidR="00253440" w14:paraId="5751D9B0" w14:textId="77777777" w:rsidTr="002B4C96">
        <w:tc>
          <w:tcPr>
            <w:tcW w:w="1437" w:type="dxa"/>
          </w:tcPr>
          <w:p w14:paraId="3C1BF70D" w14:textId="77777777" w:rsidR="00253440" w:rsidRDefault="00253440" w:rsidP="002B4C96">
            <w:r>
              <w:t>1999-03-23</w:t>
            </w:r>
          </w:p>
        </w:tc>
        <w:tc>
          <w:tcPr>
            <w:tcW w:w="2338" w:type="dxa"/>
          </w:tcPr>
          <w:p w14:paraId="17E18D1C" w14:textId="77777777" w:rsidR="00253440" w:rsidRDefault="00253440" w:rsidP="002B4C96">
            <w:r>
              <w:t>0.115</w:t>
            </w:r>
          </w:p>
        </w:tc>
        <w:tc>
          <w:tcPr>
            <w:tcW w:w="3060" w:type="dxa"/>
          </w:tcPr>
          <w:p w14:paraId="42EF32E1" w14:textId="77777777" w:rsidR="00253440" w:rsidRDefault="00253440" w:rsidP="002B4C96"/>
        </w:tc>
        <w:tc>
          <w:tcPr>
            <w:tcW w:w="2160" w:type="dxa"/>
          </w:tcPr>
          <w:p w14:paraId="6D7FB50E" w14:textId="77777777" w:rsidR="00253440" w:rsidRDefault="00253440" w:rsidP="002B4C96"/>
        </w:tc>
      </w:tr>
      <w:tr w:rsidR="00253440" w14:paraId="304723B9" w14:textId="77777777" w:rsidTr="002B4C96">
        <w:tc>
          <w:tcPr>
            <w:tcW w:w="8995" w:type="dxa"/>
            <w:gridSpan w:val="4"/>
          </w:tcPr>
          <w:p w14:paraId="7A191BA9" w14:textId="77777777" w:rsidR="00253440" w:rsidRDefault="00253440" w:rsidP="002B4C96">
            <w:r>
              <w:t>Our treatment concluded</w:t>
            </w:r>
          </w:p>
        </w:tc>
      </w:tr>
      <w:tr w:rsidR="00253440" w14:paraId="74DCF2FB" w14:textId="77777777" w:rsidTr="002B4C96">
        <w:tc>
          <w:tcPr>
            <w:tcW w:w="1437" w:type="dxa"/>
          </w:tcPr>
          <w:p w14:paraId="34323777" w14:textId="77777777" w:rsidR="00253440" w:rsidRDefault="00253440" w:rsidP="002B4C96">
            <w:r>
              <w:t>1998-08-31</w:t>
            </w:r>
          </w:p>
        </w:tc>
        <w:tc>
          <w:tcPr>
            <w:tcW w:w="2338" w:type="dxa"/>
          </w:tcPr>
          <w:p w14:paraId="0586A01C" w14:textId="77777777" w:rsidR="00253440" w:rsidRDefault="00253440" w:rsidP="002B4C96">
            <w:r>
              <w:t>0.073</w:t>
            </w:r>
          </w:p>
        </w:tc>
        <w:tc>
          <w:tcPr>
            <w:tcW w:w="3060" w:type="dxa"/>
          </w:tcPr>
          <w:p w14:paraId="18B8F76A" w14:textId="77777777" w:rsidR="00253440" w:rsidRDefault="00253440" w:rsidP="002B4C96"/>
        </w:tc>
        <w:tc>
          <w:tcPr>
            <w:tcW w:w="2160" w:type="dxa"/>
          </w:tcPr>
          <w:p w14:paraId="0AF85B8D" w14:textId="77777777" w:rsidR="00253440" w:rsidRDefault="00253440" w:rsidP="002B4C96"/>
        </w:tc>
      </w:tr>
      <w:tr w:rsidR="00253440" w14:paraId="33D7E6C8" w14:textId="77777777" w:rsidTr="002B4C96">
        <w:tc>
          <w:tcPr>
            <w:tcW w:w="1437" w:type="dxa"/>
          </w:tcPr>
          <w:p w14:paraId="5B628151" w14:textId="77777777" w:rsidR="00253440" w:rsidRDefault="00253440" w:rsidP="002B4C96">
            <w:r>
              <w:t>1999-03-3</w:t>
            </w:r>
          </w:p>
        </w:tc>
        <w:tc>
          <w:tcPr>
            <w:tcW w:w="2338" w:type="dxa"/>
          </w:tcPr>
          <w:p w14:paraId="6D07DD42" w14:textId="77777777" w:rsidR="00253440" w:rsidRDefault="00253440" w:rsidP="002B4C96">
            <w:r>
              <w:t>0.08</w:t>
            </w:r>
          </w:p>
        </w:tc>
        <w:tc>
          <w:tcPr>
            <w:tcW w:w="3060" w:type="dxa"/>
          </w:tcPr>
          <w:p w14:paraId="61C02F33" w14:textId="77777777" w:rsidR="00253440" w:rsidRDefault="00253440" w:rsidP="002B4C96"/>
        </w:tc>
        <w:tc>
          <w:tcPr>
            <w:tcW w:w="2160" w:type="dxa"/>
          </w:tcPr>
          <w:p w14:paraId="24DFAC0B" w14:textId="77777777" w:rsidR="00253440" w:rsidRDefault="00253440" w:rsidP="002B4C96"/>
        </w:tc>
      </w:tr>
      <w:tr w:rsidR="00253440" w14:paraId="0275D16B" w14:textId="77777777" w:rsidTr="002B4C96">
        <w:tc>
          <w:tcPr>
            <w:tcW w:w="1437" w:type="dxa"/>
          </w:tcPr>
          <w:p w14:paraId="7CBD56C0" w14:textId="77777777" w:rsidR="00253440" w:rsidRDefault="00253440" w:rsidP="002B4C96">
            <w:r>
              <w:t>2000-02-21</w:t>
            </w:r>
          </w:p>
        </w:tc>
        <w:tc>
          <w:tcPr>
            <w:tcW w:w="2338" w:type="dxa"/>
          </w:tcPr>
          <w:p w14:paraId="06B60AA0" w14:textId="77777777" w:rsidR="00253440" w:rsidRDefault="00253440" w:rsidP="002B4C96">
            <w:r>
              <w:t>0.107</w:t>
            </w:r>
          </w:p>
        </w:tc>
        <w:tc>
          <w:tcPr>
            <w:tcW w:w="3060" w:type="dxa"/>
          </w:tcPr>
          <w:p w14:paraId="10C24DCE" w14:textId="77777777" w:rsidR="00253440" w:rsidRDefault="00253440" w:rsidP="002B4C96"/>
        </w:tc>
        <w:tc>
          <w:tcPr>
            <w:tcW w:w="2160" w:type="dxa"/>
          </w:tcPr>
          <w:p w14:paraId="092F9BBA" w14:textId="77777777" w:rsidR="00253440" w:rsidRDefault="00253440" w:rsidP="002B4C96"/>
        </w:tc>
      </w:tr>
      <w:tr w:rsidR="00253440" w14:paraId="5C6A0151" w14:textId="77777777" w:rsidTr="002B4C96">
        <w:tc>
          <w:tcPr>
            <w:tcW w:w="1437" w:type="dxa"/>
          </w:tcPr>
          <w:p w14:paraId="7CEF94BD" w14:textId="77777777" w:rsidR="00253440" w:rsidRDefault="00253440" w:rsidP="002B4C96">
            <w:r>
              <w:t>2002-11-25</w:t>
            </w:r>
          </w:p>
        </w:tc>
        <w:tc>
          <w:tcPr>
            <w:tcW w:w="2338" w:type="dxa"/>
          </w:tcPr>
          <w:p w14:paraId="0E2A1093" w14:textId="77777777" w:rsidR="00253440" w:rsidRDefault="00253440" w:rsidP="002B4C96">
            <w:r>
              <w:t>0.054</w:t>
            </w:r>
          </w:p>
        </w:tc>
        <w:tc>
          <w:tcPr>
            <w:tcW w:w="3060" w:type="dxa"/>
          </w:tcPr>
          <w:p w14:paraId="7ECA8FD2" w14:textId="77777777" w:rsidR="00253440" w:rsidRDefault="00253440" w:rsidP="002B4C96"/>
        </w:tc>
        <w:tc>
          <w:tcPr>
            <w:tcW w:w="2160" w:type="dxa"/>
          </w:tcPr>
          <w:p w14:paraId="3BFC62E0" w14:textId="77777777" w:rsidR="00253440" w:rsidRDefault="00253440" w:rsidP="002B4C96"/>
        </w:tc>
      </w:tr>
    </w:tbl>
    <w:p w14:paraId="3BA7BDBE" w14:textId="77777777" w:rsidR="00253440" w:rsidRDefault="00253440"/>
    <w:p w14:paraId="4CAFF269" w14:textId="77777777" w:rsidR="00253440" w:rsidRDefault="00253440">
      <w:r>
        <w:br w:type="page"/>
      </w:r>
    </w:p>
    <w:p w14:paraId="47713E48" w14:textId="4C30B921" w:rsidR="00253440" w:rsidRDefault="00253440" w:rsidP="00253440">
      <w:pPr>
        <w:pStyle w:val="Heading2"/>
      </w:pPr>
      <w:r>
        <w:lastRenderedPageBreak/>
        <w:t xml:space="preserve">Patient No. </w:t>
      </w:r>
      <w:r w:rsidR="001B0CD3">
        <w:t>8</w:t>
      </w:r>
      <w:r>
        <w:t xml:space="preserve"> – Li S. L. (Female, 62) – Renal Insufficiency (</w:t>
      </w:r>
      <w:proofErr w:type="gramStart"/>
      <w:r>
        <w:t>Chronic Kidney Disease</w:t>
      </w:r>
      <w:proofErr w:type="gramEnd"/>
      <w:r>
        <w:t>)</w:t>
      </w:r>
    </w:p>
    <w:p w14:paraId="5E6F2786" w14:textId="462121A9" w:rsidR="00253440" w:rsidRPr="00567FC4" w:rsidRDefault="00253440" w:rsidP="00253440">
      <w:r w:rsidRPr="008B2DF1">
        <w:t>Following our treatment—</w:t>
      </w:r>
      <w:r w:rsidR="001B0CD3" w:rsidRPr="001B0CD3">
        <w:t xml:space="preserve"> </w:t>
      </w:r>
      <w:r w:rsidR="001B0CD3" w:rsidRPr="001B0CD3">
        <w:t>creatinine and BUN levels were back to normal.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437"/>
        <w:gridCol w:w="1439"/>
        <w:gridCol w:w="1439"/>
      </w:tblGrid>
      <w:tr w:rsidR="00253440" w14:paraId="1FE5DD7F" w14:textId="77777777" w:rsidTr="002B4C96">
        <w:tc>
          <w:tcPr>
            <w:tcW w:w="1437" w:type="dxa"/>
          </w:tcPr>
          <w:p w14:paraId="694C1D0A" w14:textId="77777777" w:rsidR="00253440" w:rsidRDefault="00253440" w:rsidP="002B4C96">
            <w:r>
              <w:t>Date</w:t>
            </w:r>
          </w:p>
        </w:tc>
        <w:tc>
          <w:tcPr>
            <w:tcW w:w="1438" w:type="dxa"/>
          </w:tcPr>
          <w:p w14:paraId="2802EEE9" w14:textId="77777777" w:rsidR="00253440" w:rsidRDefault="00253440" w:rsidP="002B4C96">
            <w:r>
              <w:t>24h Urine Protein (g)</w:t>
            </w:r>
          </w:p>
        </w:tc>
        <w:tc>
          <w:tcPr>
            <w:tcW w:w="1440" w:type="dxa"/>
          </w:tcPr>
          <w:p w14:paraId="1394382A" w14:textId="77777777" w:rsidR="00253440" w:rsidRDefault="00253440" w:rsidP="002B4C96">
            <w:r>
              <w:t>Urine Protein (+/++/+++)</w:t>
            </w:r>
          </w:p>
        </w:tc>
        <w:tc>
          <w:tcPr>
            <w:tcW w:w="1437" w:type="dxa"/>
          </w:tcPr>
          <w:p w14:paraId="383B5CBB" w14:textId="77777777" w:rsidR="00253440" w:rsidRDefault="00253440" w:rsidP="002B4C96">
            <w:r>
              <w:t>Urine Occult Blood</w:t>
            </w:r>
          </w:p>
        </w:tc>
        <w:tc>
          <w:tcPr>
            <w:tcW w:w="1439" w:type="dxa"/>
          </w:tcPr>
          <w:p w14:paraId="5861319F" w14:textId="77777777" w:rsidR="00253440" w:rsidRDefault="00253440" w:rsidP="002B4C96">
            <w:r>
              <w:t>Blood Creatinine (mg/dL)</w:t>
            </w:r>
          </w:p>
        </w:tc>
        <w:tc>
          <w:tcPr>
            <w:tcW w:w="1439" w:type="dxa"/>
          </w:tcPr>
          <w:p w14:paraId="23B989BD" w14:textId="77777777" w:rsidR="00253440" w:rsidRDefault="00253440" w:rsidP="002B4C96">
            <w:r>
              <w:t>Blood Urea Nitrogen (mg/dL)</w:t>
            </w:r>
          </w:p>
        </w:tc>
      </w:tr>
      <w:tr w:rsidR="00253440" w14:paraId="4FBA3991" w14:textId="77777777" w:rsidTr="002B4C96">
        <w:tc>
          <w:tcPr>
            <w:tcW w:w="8630" w:type="dxa"/>
            <w:gridSpan w:val="6"/>
          </w:tcPr>
          <w:p w14:paraId="506F0FB3" w14:textId="77777777" w:rsidR="00253440" w:rsidRDefault="00253440" w:rsidP="002B4C96">
            <w:r>
              <w:t>Our treatment begun</w:t>
            </w:r>
          </w:p>
        </w:tc>
      </w:tr>
      <w:tr w:rsidR="00253440" w14:paraId="630AFD3D" w14:textId="77777777" w:rsidTr="002B4C96">
        <w:tc>
          <w:tcPr>
            <w:tcW w:w="1437" w:type="dxa"/>
          </w:tcPr>
          <w:p w14:paraId="363F4CF6" w14:textId="77777777" w:rsidR="00253440" w:rsidRDefault="00253440" w:rsidP="002B4C96">
            <w:r>
              <w:t>1994-10-14</w:t>
            </w:r>
          </w:p>
        </w:tc>
        <w:tc>
          <w:tcPr>
            <w:tcW w:w="1438" w:type="dxa"/>
          </w:tcPr>
          <w:p w14:paraId="357858AD" w14:textId="77777777" w:rsidR="00253440" w:rsidRDefault="00253440" w:rsidP="002B4C96">
            <w:r>
              <w:t>0.65</w:t>
            </w:r>
          </w:p>
        </w:tc>
        <w:tc>
          <w:tcPr>
            <w:tcW w:w="1440" w:type="dxa"/>
          </w:tcPr>
          <w:p w14:paraId="64EEC07C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365B3482" w14:textId="77777777" w:rsidR="00253440" w:rsidRDefault="00253440" w:rsidP="002B4C96"/>
        </w:tc>
        <w:tc>
          <w:tcPr>
            <w:tcW w:w="1439" w:type="dxa"/>
          </w:tcPr>
          <w:p w14:paraId="63FA226F" w14:textId="77777777" w:rsidR="00253440" w:rsidRDefault="00253440" w:rsidP="002B4C96"/>
        </w:tc>
        <w:tc>
          <w:tcPr>
            <w:tcW w:w="1439" w:type="dxa"/>
          </w:tcPr>
          <w:p w14:paraId="0E07F9E8" w14:textId="77777777" w:rsidR="00253440" w:rsidRDefault="00253440" w:rsidP="002B4C96"/>
        </w:tc>
      </w:tr>
      <w:tr w:rsidR="00253440" w14:paraId="4D5E127A" w14:textId="77777777" w:rsidTr="002B4C96">
        <w:tc>
          <w:tcPr>
            <w:tcW w:w="1437" w:type="dxa"/>
          </w:tcPr>
          <w:p w14:paraId="37A203B3" w14:textId="77777777" w:rsidR="00253440" w:rsidRDefault="00253440" w:rsidP="002B4C96">
            <w:r>
              <w:t>1995-01-25</w:t>
            </w:r>
          </w:p>
        </w:tc>
        <w:tc>
          <w:tcPr>
            <w:tcW w:w="1438" w:type="dxa"/>
          </w:tcPr>
          <w:p w14:paraId="5D74AB23" w14:textId="77777777" w:rsidR="00253440" w:rsidRDefault="00253440" w:rsidP="002B4C96"/>
        </w:tc>
        <w:tc>
          <w:tcPr>
            <w:tcW w:w="1440" w:type="dxa"/>
          </w:tcPr>
          <w:p w14:paraId="5FD657FF" w14:textId="77777777" w:rsidR="00253440" w:rsidRDefault="00253440" w:rsidP="002B4C96"/>
        </w:tc>
        <w:tc>
          <w:tcPr>
            <w:tcW w:w="1437" w:type="dxa"/>
          </w:tcPr>
          <w:p w14:paraId="3CFABC43" w14:textId="77777777" w:rsidR="00253440" w:rsidRDefault="00253440" w:rsidP="002B4C96"/>
        </w:tc>
        <w:tc>
          <w:tcPr>
            <w:tcW w:w="1439" w:type="dxa"/>
          </w:tcPr>
          <w:p w14:paraId="7A151C05" w14:textId="77777777" w:rsidR="00253440" w:rsidRDefault="00253440" w:rsidP="002B4C96">
            <w:r>
              <w:t>3.00</w:t>
            </w:r>
          </w:p>
        </w:tc>
        <w:tc>
          <w:tcPr>
            <w:tcW w:w="1439" w:type="dxa"/>
          </w:tcPr>
          <w:p w14:paraId="16E0E92D" w14:textId="77777777" w:rsidR="00253440" w:rsidRDefault="00253440" w:rsidP="002B4C96">
            <w:r>
              <w:t>23.81</w:t>
            </w:r>
          </w:p>
        </w:tc>
      </w:tr>
      <w:tr w:rsidR="00253440" w14:paraId="6EA5FC2C" w14:textId="77777777" w:rsidTr="002B4C96">
        <w:tc>
          <w:tcPr>
            <w:tcW w:w="1437" w:type="dxa"/>
          </w:tcPr>
          <w:p w14:paraId="2CF7B5D4" w14:textId="77777777" w:rsidR="00253440" w:rsidRDefault="00253440" w:rsidP="002B4C96">
            <w:r>
              <w:t>1995-03-31</w:t>
            </w:r>
          </w:p>
        </w:tc>
        <w:tc>
          <w:tcPr>
            <w:tcW w:w="1438" w:type="dxa"/>
          </w:tcPr>
          <w:p w14:paraId="360741E2" w14:textId="77777777" w:rsidR="00253440" w:rsidRDefault="00253440" w:rsidP="002B4C96">
            <w:r>
              <w:t>0.36</w:t>
            </w:r>
          </w:p>
        </w:tc>
        <w:tc>
          <w:tcPr>
            <w:tcW w:w="1440" w:type="dxa"/>
          </w:tcPr>
          <w:p w14:paraId="4F7759F6" w14:textId="77777777" w:rsidR="00253440" w:rsidRDefault="00253440" w:rsidP="002B4C96">
            <w:r>
              <w:t>+-</w:t>
            </w:r>
          </w:p>
        </w:tc>
        <w:tc>
          <w:tcPr>
            <w:tcW w:w="1437" w:type="dxa"/>
          </w:tcPr>
          <w:p w14:paraId="30C30A8F" w14:textId="77777777" w:rsidR="00253440" w:rsidRDefault="00253440" w:rsidP="002B4C96">
            <w:r>
              <w:t>+-</w:t>
            </w:r>
          </w:p>
        </w:tc>
        <w:tc>
          <w:tcPr>
            <w:tcW w:w="1439" w:type="dxa"/>
          </w:tcPr>
          <w:p w14:paraId="4578E1C5" w14:textId="77777777" w:rsidR="00253440" w:rsidRDefault="00253440" w:rsidP="002B4C96"/>
        </w:tc>
        <w:tc>
          <w:tcPr>
            <w:tcW w:w="1439" w:type="dxa"/>
          </w:tcPr>
          <w:p w14:paraId="497A29E4" w14:textId="77777777" w:rsidR="00253440" w:rsidRDefault="00253440" w:rsidP="002B4C96"/>
        </w:tc>
      </w:tr>
      <w:tr w:rsidR="00253440" w14:paraId="144F0FB8" w14:textId="77777777" w:rsidTr="002B4C96">
        <w:tc>
          <w:tcPr>
            <w:tcW w:w="1437" w:type="dxa"/>
          </w:tcPr>
          <w:p w14:paraId="70C816D9" w14:textId="77777777" w:rsidR="00253440" w:rsidRDefault="00253440" w:rsidP="002B4C96">
            <w:r>
              <w:t>1995-08-30</w:t>
            </w:r>
          </w:p>
        </w:tc>
        <w:tc>
          <w:tcPr>
            <w:tcW w:w="1438" w:type="dxa"/>
          </w:tcPr>
          <w:p w14:paraId="47216E34" w14:textId="77777777" w:rsidR="00253440" w:rsidRDefault="00253440" w:rsidP="002B4C96"/>
        </w:tc>
        <w:tc>
          <w:tcPr>
            <w:tcW w:w="1440" w:type="dxa"/>
          </w:tcPr>
          <w:p w14:paraId="688DA5F7" w14:textId="77777777" w:rsidR="00253440" w:rsidRDefault="00253440" w:rsidP="002B4C96"/>
        </w:tc>
        <w:tc>
          <w:tcPr>
            <w:tcW w:w="1437" w:type="dxa"/>
          </w:tcPr>
          <w:p w14:paraId="1D24F636" w14:textId="77777777" w:rsidR="00253440" w:rsidRDefault="00253440" w:rsidP="002B4C96"/>
        </w:tc>
        <w:tc>
          <w:tcPr>
            <w:tcW w:w="1439" w:type="dxa"/>
          </w:tcPr>
          <w:p w14:paraId="2E06244D" w14:textId="77777777" w:rsidR="00253440" w:rsidRDefault="00253440" w:rsidP="002B4C96">
            <w:r>
              <w:t>Normal</w:t>
            </w:r>
          </w:p>
        </w:tc>
        <w:tc>
          <w:tcPr>
            <w:tcW w:w="1439" w:type="dxa"/>
          </w:tcPr>
          <w:p w14:paraId="3CAB57AB" w14:textId="77777777" w:rsidR="00253440" w:rsidRDefault="00253440" w:rsidP="002B4C96"/>
        </w:tc>
      </w:tr>
      <w:tr w:rsidR="00253440" w14:paraId="3B7A9144" w14:textId="77777777" w:rsidTr="002B4C96">
        <w:tc>
          <w:tcPr>
            <w:tcW w:w="1437" w:type="dxa"/>
          </w:tcPr>
          <w:p w14:paraId="381ABC18" w14:textId="77777777" w:rsidR="00253440" w:rsidRDefault="00253440" w:rsidP="002B4C96">
            <w:r>
              <w:t>1995-10-31</w:t>
            </w:r>
          </w:p>
        </w:tc>
        <w:tc>
          <w:tcPr>
            <w:tcW w:w="1438" w:type="dxa"/>
          </w:tcPr>
          <w:p w14:paraId="74AEABAC" w14:textId="77777777" w:rsidR="00253440" w:rsidRDefault="00253440" w:rsidP="002B4C96">
            <w:r>
              <w:t>Trace</w:t>
            </w:r>
          </w:p>
        </w:tc>
        <w:tc>
          <w:tcPr>
            <w:tcW w:w="1440" w:type="dxa"/>
          </w:tcPr>
          <w:p w14:paraId="6BFCE635" w14:textId="77777777" w:rsidR="00253440" w:rsidRDefault="00253440" w:rsidP="002B4C96">
            <w:r>
              <w:t>+</w:t>
            </w:r>
          </w:p>
        </w:tc>
        <w:tc>
          <w:tcPr>
            <w:tcW w:w="1437" w:type="dxa"/>
          </w:tcPr>
          <w:p w14:paraId="601881DA" w14:textId="77777777" w:rsidR="00253440" w:rsidRDefault="00253440" w:rsidP="002B4C96"/>
        </w:tc>
        <w:tc>
          <w:tcPr>
            <w:tcW w:w="1439" w:type="dxa"/>
          </w:tcPr>
          <w:p w14:paraId="273A791D" w14:textId="77777777" w:rsidR="00253440" w:rsidRDefault="00253440" w:rsidP="002B4C96"/>
        </w:tc>
        <w:tc>
          <w:tcPr>
            <w:tcW w:w="1439" w:type="dxa"/>
          </w:tcPr>
          <w:p w14:paraId="09451D1D" w14:textId="77777777" w:rsidR="00253440" w:rsidRDefault="00253440" w:rsidP="002B4C96"/>
        </w:tc>
      </w:tr>
      <w:tr w:rsidR="00253440" w14:paraId="626A8D7F" w14:textId="77777777" w:rsidTr="002B4C96">
        <w:tc>
          <w:tcPr>
            <w:tcW w:w="1437" w:type="dxa"/>
          </w:tcPr>
          <w:p w14:paraId="6823AC3A" w14:textId="77777777" w:rsidR="00253440" w:rsidRDefault="00253440" w:rsidP="002B4C96">
            <w:r>
              <w:t>1996-08-30</w:t>
            </w:r>
          </w:p>
        </w:tc>
        <w:tc>
          <w:tcPr>
            <w:tcW w:w="1438" w:type="dxa"/>
          </w:tcPr>
          <w:p w14:paraId="3B9314B2" w14:textId="77777777" w:rsidR="00253440" w:rsidRDefault="00253440" w:rsidP="002B4C96"/>
        </w:tc>
        <w:tc>
          <w:tcPr>
            <w:tcW w:w="1440" w:type="dxa"/>
          </w:tcPr>
          <w:p w14:paraId="148DD286" w14:textId="77777777" w:rsidR="00253440" w:rsidRDefault="00253440" w:rsidP="002B4C96">
            <w:r>
              <w:t>-</w:t>
            </w:r>
          </w:p>
        </w:tc>
        <w:tc>
          <w:tcPr>
            <w:tcW w:w="1437" w:type="dxa"/>
          </w:tcPr>
          <w:p w14:paraId="1FD21AB3" w14:textId="77777777" w:rsidR="00253440" w:rsidRDefault="00253440" w:rsidP="002B4C96">
            <w:r>
              <w:t>-</w:t>
            </w:r>
          </w:p>
        </w:tc>
        <w:tc>
          <w:tcPr>
            <w:tcW w:w="1439" w:type="dxa"/>
          </w:tcPr>
          <w:p w14:paraId="5A570B75" w14:textId="77777777" w:rsidR="00253440" w:rsidRDefault="00253440" w:rsidP="002B4C96"/>
        </w:tc>
        <w:tc>
          <w:tcPr>
            <w:tcW w:w="1439" w:type="dxa"/>
          </w:tcPr>
          <w:p w14:paraId="585F7DD1" w14:textId="77777777" w:rsidR="00253440" w:rsidRDefault="00253440" w:rsidP="002B4C96"/>
        </w:tc>
      </w:tr>
    </w:tbl>
    <w:p w14:paraId="2CC3216C" w14:textId="77777777" w:rsidR="00253440" w:rsidRDefault="00253440" w:rsidP="00253440"/>
    <w:p w14:paraId="5622AB17" w14:textId="77777777" w:rsidR="00253440" w:rsidRDefault="00253440">
      <w:r>
        <w:br w:type="page"/>
      </w:r>
    </w:p>
    <w:p w14:paraId="015352D3" w14:textId="1307A37B" w:rsidR="00253440" w:rsidRDefault="00253440" w:rsidP="00253440">
      <w:pPr>
        <w:pStyle w:val="Heading2"/>
      </w:pPr>
      <w:r>
        <w:lastRenderedPageBreak/>
        <w:t xml:space="preserve">Patient No. </w:t>
      </w:r>
      <w:r w:rsidR="001B0CD3">
        <w:rPr>
          <w:rFonts w:eastAsia="SimSun"/>
          <w:lang w:eastAsia="zh-CN"/>
        </w:rPr>
        <w:t>9</w:t>
      </w:r>
      <w:r>
        <w:t xml:space="preserve"> – </w:t>
      </w:r>
      <w:r>
        <w:rPr>
          <w:rFonts w:eastAsia="SimSun" w:hint="eastAsia"/>
          <w:lang w:eastAsia="zh-CN"/>
        </w:rPr>
        <w:t>Yan</w:t>
      </w:r>
      <w:r>
        <w:t xml:space="preserve"> </w:t>
      </w:r>
      <w:r>
        <w:rPr>
          <w:rFonts w:eastAsia="SimSun" w:hint="eastAsia"/>
          <w:lang w:eastAsia="zh-CN"/>
        </w:rPr>
        <w:t>X.M</w:t>
      </w:r>
      <w:r>
        <w:t xml:space="preserve">. (Female, </w:t>
      </w:r>
      <w:r>
        <w:rPr>
          <w:rFonts w:eastAsia="SimSun" w:hint="eastAsia"/>
          <w:lang w:eastAsia="zh-CN"/>
        </w:rPr>
        <w:t>64</w:t>
      </w:r>
      <w:r>
        <w:t>) – Renal Insufficiency (</w:t>
      </w:r>
      <w:proofErr w:type="gramStart"/>
      <w:r>
        <w:t>Chronic Kidney Disease</w:t>
      </w:r>
      <w:proofErr w:type="gramEnd"/>
      <w:r>
        <w:t>)</w:t>
      </w:r>
    </w:p>
    <w:p w14:paraId="749D1B3A" w14:textId="292E096A" w:rsidR="00253440" w:rsidRPr="000D7599" w:rsidRDefault="00253440" w:rsidP="00253440">
      <w:pPr>
        <w:rPr>
          <w:rFonts w:eastAsia="SimSun"/>
          <w:lang w:eastAsia="zh-CN"/>
        </w:rPr>
      </w:pPr>
      <w:r w:rsidRPr="008B2DF1">
        <w:t>Following our treatment—</w:t>
      </w:r>
      <w:r>
        <w:rPr>
          <w:rFonts w:eastAsia="SimSun" w:hint="eastAsia"/>
          <w:lang w:eastAsia="zh-CN"/>
        </w:rPr>
        <w:t>kidney function recovered close to normal</w:t>
      </w:r>
      <w:r w:rsidR="001B0CD3">
        <w:rPr>
          <w:rFonts w:eastAsia="SimSun"/>
          <w:lang w:eastAsia="zh-CN"/>
        </w:rPr>
        <w:t>, and the</w:t>
      </w:r>
      <w:r>
        <w:rPr>
          <w:rFonts w:eastAsia="SimSun"/>
          <w:lang w:eastAsia="zh-CN"/>
        </w:rPr>
        <w:t xml:space="preserve"> patient was able to </w:t>
      </w:r>
      <w:r>
        <w:rPr>
          <w:rFonts w:eastAsia="SimSun" w:hint="eastAsia"/>
          <w:lang w:eastAsia="zh-CN"/>
        </w:rPr>
        <w:t xml:space="preserve">maintain a normal </w:t>
      </w:r>
      <w:r w:rsidR="001B0CD3">
        <w:rPr>
          <w:rFonts w:eastAsia="SimSun"/>
          <w:lang w:eastAsia="zh-CN"/>
        </w:rPr>
        <w:t>lifestyle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437"/>
        <w:gridCol w:w="1439"/>
        <w:gridCol w:w="1439"/>
      </w:tblGrid>
      <w:tr w:rsidR="00253440" w14:paraId="37103985" w14:textId="77777777" w:rsidTr="002B4C96">
        <w:tc>
          <w:tcPr>
            <w:tcW w:w="1437" w:type="dxa"/>
          </w:tcPr>
          <w:p w14:paraId="4A2A7137" w14:textId="77777777" w:rsidR="00253440" w:rsidRDefault="00253440" w:rsidP="002B4C96">
            <w:r>
              <w:t>Date</w:t>
            </w:r>
          </w:p>
        </w:tc>
        <w:tc>
          <w:tcPr>
            <w:tcW w:w="1438" w:type="dxa"/>
          </w:tcPr>
          <w:p w14:paraId="594614A2" w14:textId="77777777" w:rsidR="00253440" w:rsidRDefault="00253440" w:rsidP="002B4C96">
            <w:r>
              <w:t>24h Urine Protein (g)</w:t>
            </w:r>
          </w:p>
        </w:tc>
        <w:tc>
          <w:tcPr>
            <w:tcW w:w="1440" w:type="dxa"/>
          </w:tcPr>
          <w:p w14:paraId="709279E5" w14:textId="77777777" w:rsidR="00253440" w:rsidRDefault="00253440" w:rsidP="002B4C96">
            <w:r>
              <w:t>Urine Protein (+/++/+++)</w:t>
            </w:r>
          </w:p>
        </w:tc>
        <w:tc>
          <w:tcPr>
            <w:tcW w:w="1437" w:type="dxa"/>
          </w:tcPr>
          <w:p w14:paraId="3E5B2760" w14:textId="77777777" w:rsidR="00253440" w:rsidRDefault="00253440" w:rsidP="002B4C96">
            <w:r>
              <w:t>Urine Occult Blood</w:t>
            </w:r>
          </w:p>
        </w:tc>
        <w:tc>
          <w:tcPr>
            <w:tcW w:w="1439" w:type="dxa"/>
          </w:tcPr>
          <w:p w14:paraId="4A0257FB" w14:textId="77777777" w:rsidR="00253440" w:rsidRDefault="00253440" w:rsidP="002B4C96">
            <w:r>
              <w:t>Blood Creatinine (mg/dL)</w:t>
            </w:r>
          </w:p>
        </w:tc>
        <w:tc>
          <w:tcPr>
            <w:tcW w:w="1439" w:type="dxa"/>
          </w:tcPr>
          <w:p w14:paraId="56F6044F" w14:textId="77777777" w:rsidR="00253440" w:rsidRDefault="00253440" w:rsidP="002B4C96">
            <w:r>
              <w:t>Blood Urea Nitrogen (mg/dL)</w:t>
            </w:r>
          </w:p>
        </w:tc>
      </w:tr>
      <w:tr w:rsidR="00253440" w14:paraId="51AEE532" w14:textId="77777777" w:rsidTr="002B4C96">
        <w:tc>
          <w:tcPr>
            <w:tcW w:w="1437" w:type="dxa"/>
          </w:tcPr>
          <w:p w14:paraId="047B6F99" w14:textId="77777777" w:rsidR="00253440" w:rsidRPr="00B8394F" w:rsidRDefault="00253440" w:rsidP="002B4C96">
            <w:pPr>
              <w:rPr>
                <w:rFonts w:eastAsia="SimSun"/>
                <w:lang w:eastAsia="zh-CN"/>
              </w:rPr>
            </w:pPr>
            <w:r>
              <w:t>199</w:t>
            </w:r>
            <w:r>
              <w:rPr>
                <w:rFonts w:eastAsia="SimSun" w:hint="eastAsia"/>
                <w:lang w:eastAsia="zh-CN"/>
              </w:rPr>
              <w:t>7-04-24</w:t>
            </w:r>
          </w:p>
        </w:tc>
        <w:tc>
          <w:tcPr>
            <w:tcW w:w="1438" w:type="dxa"/>
          </w:tcPr>
          <w:p w14:paraId="0E74F09D" w14:textId="77777777" w:rsidR="00253440" w:rsidRDefault="00253440" w:rsidP="002B4C96"/>
        </w:tc>
        <w:tc>
          <w:tcPr>
            <w:tcW w:w="1440" w:type="dxa"/>
          </w:tcPr>
          <w:p w14:paraId="373F7B12" w14:textId="77777777" w:rsidR="00253440" w:rsidRDefault="00253440" w:rsidP="002B4C96"/>
        </w:tc>
        <w:tc>
          <w:tcPr>
            <w:tcW w:w="1437" w:type="dxa"/>
          </w:tcPr>
          <w:p w14:paraId="196138AF" w14:textId="77777777" w:rsidR="00253440" w:rsidRDefault="00253440" w:rsidP="002B4C96"/>
        </w:tc>
        <w:tc>
          <w:tcPr>
            <w:tcW w:w="1439" w:type="dxa"/>
          </w:tcPr>
          <w:p w14:paraId="41C84E91" w14:textId="77777777" w:rsidR="00253440" w:rsidRDefault="00253440" w:rsidP="002B4C96">
            <w:r>
              <w:t>1.80</w:t>
            </w:r>
          </w:p>
        </w:tc>
        <w:tc>
          <w:tcPr>
            <w:tcW w:w="1439" w:type="dxa"/>
          </w:tcPr>
          <w:p w14:paraId="3C7AE4F8" w14:textId="77777777" w:rsidR="00253440" w:rsidRDefault="00253440" w:rsidP="002B4C96">
            <w:r>
              <w:t>49.86</w:t>
            </w:r>
          </w:p>
        </w:tc>
      </w:tr>
      <w:tr w:rsidR="00253440" w14:paraId="26413467" w14:textId="77777777" w:rsidTr="002B4C96">
        <w:tc>
          <w:tcPr>
            <w:tcW w:w="1437" w:type="dxa"/>
          </w:tcPr>
          <w:p w14:paraId="3D9B869B" w14:textId="77777777" w:rsidR="00253440" w:rsidRPr="00AE7098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1997-06-4</w:t>
            </w:r>
          </w:p>
        </w:tc>
        <w:tc>
          <w:tcPr>
            <w:tcW w:w="1438" w:type="dxa"/>
          </w:tcPr>
          <w:p w14:paraId="1287C12D" w14:textId="77777777" w:rsidR="00253440" w:rsidRPr="008D026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7D0A9F28" w14:textId="77777777" w:rsidR="00253440" w:rsidRDefault="00253440" w:rsidP="002B4C96"/>
        </w:tc>
        <w:tc>
          <w:tcPr>
            <w:tcW w:w="1437" w:type="dxa"/>
          </w:tcPr>
          <w:p w14:paraId="1B88AA22" w14:textId="77777777" w:rsidR="00253440" w:rsidRDefault="00253440" w:rsidP="002B4C96"/>
        </w:tc>
        <w:tc>
          <w:tcPr>
            <w:tcW w:w="1439" w:type="dxa"/>
          </w:tcPr>
          <w:p w14:paraId="64F3A3B4" w14:textId="77777777" w:rsidR="00253440" w:rsidRDefault="00253440" w:rsidP="002B4C96">
            <w:r>
              <w:t>2.12</w:t>
            </w:r>
          </w:p>
        </w:tc>
        <w:tc>
          <w:tcPr>
            <w:tcW w:w="1439" w:type="dxa"/>
          </w:tcPr>
          <w:p w14:paraId="71DC29EC" w14:textId="77777777" w:rsidR="00253440" w:rsidRDefault="00253440" w:rsidP="002B4C96">
            <w:r>
              <w:t>43.98</w:t>
            </w:r>
          </w:p>
        </w:tc>
      </w:tr>
      <w:tr w:rsidR="00253440" w14:paraId="7EB623D0" w14:textId="77777777" w:rsidTr="002B4C96">
        <w:tc>
          <w:tcPr>
            <w:tcW w:w="1437" w:type="dxa"/>
          </w:tcPr>
          <w:p w14:paraId="2E841C06" w14:textId="77777777" w:rsidR="00253440" w:rsidRPr="00422EDD" w:rsidRDefault="00253440" w:rsidP="002B4C96">
            <w:pPr>
              <w:rPr>
                <w:rFonts w:eastAsia="SimSun"/>
                <w:lang w:eastAsia="zh-CN"/>
              </w:rPr>
            </w:pPr>
            <w:r>
              <w:t>199</w:t>
            </w:r>
            <w:r>
              <w:rPr>
                <w:rFonts w:eastAsia="SimSun" w:hint="eastAsia"/>
                <w:lang w:eastAsia="zh-CN"/>
              </w:rPr>
              <w:t>7-06-27</w:t>
            </w:r>
          </w:p>
        </w:tc>
        <w:tc>
          <w:tcPr>
            <w:tcW w:w="1438" w:type="dxa"/>
          </w:tcPr>
          <w:p w14:paraId="1D33EC65" w14:textId="77777777" w:rsidR="00253440" w:rsidRPr="00422EDD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1.27</w:t>
            </w:r>
          </w:p>
        </w:tc>
        <w:tc>
          <w:tcPr>
            <w:tcW w:w="1440" w:type="dxa"/>
          </w:tcPr>
          <w:p w14:paraId="6C00ACD7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437" w:type="dxa"/>
          </w:tcPr>
          <w:p w14:paraId="70F39F40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439" w:type="dxa"/>
          </w:tcPr>
          <w:p w14:paraId="4D3150DC" w14:textId="77777777" w:rsidR="00253440" w:rsidRDefault="00253440" w:rsidP="002B4C96">
            <w:r>
              <w:t>2.54</w:t>
            </w:r>
          </w:p>
        </w:tc>
        <w:tc>
          <w:tcPr>
            <w:tcW w:w="1439" w:type="dxa"/>
          </w:tcPr>
          <w:p w14:paraId="77F7F670" w14:textId="77777777" w:rsidR="00253440" w:rsidRDefault="00253440" w:rsidP="002B4C96">
            <w:r>
              <w:t>31.76</w:t>
            </w:r>
          </w:p>
        </w:tc>
      </w:tr>
      <w:tr w:rsidR="00253440" w14:paraId="1C6A3431" w14:textId="77777777" w:rsidTr="002B4C96">
        <w:tc>
          <w:tcPr>
            <w:tcW w:w="8630" w:type="dxa"/>
            <w:gridSpan w:val="6"/>
          </w:tcPr>
          <w:p w14:paraId="2C88EFF4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Our </w:t>
            </w:r>
            <w:r>
              <w:rPr>
                <w:rFonts w:eastAsia="SimSun"/>
                <w:lang w:eastAsia="zh-CN"/>
              </w:rPr>
              <w:t>treatment</w:t>
            </w:r>
            <w:r>
              <w:rPr>
                <w:rFonts w:eastAsia="SimSun" w:hint="eastAsia"/>
                <w:lang w:eastAsia="zh-CN"/>
              </w:rPr>
              <w:t xml:space="preserve"> begun</w:t>
            </w:r>
          </w:p>
        </w:tc>
      </w:tr>
      <w:tr w:rsidR="00253440" w14:paraId="0C886B09" w14:textId="77777777" w:rsidTr="002B4C96">
        <w:tc>
          <w:tcPr>
            <w:tcW w:w="1437" w:type="dxa"/>
          </w:tcPr>
          <w:p w14:paraId="3160F965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t>199</w:t>
            </w:r>
            <w:r>
              <w:rPr>
                <w:rFonts w:eastAsia="SimSun" w:hint="eastAsia"/>
                <w:lang w:eastAsia="zh-CN"/>
              </w:rPr>
              <w:t>7-10-24</w:t>
            </w:r>
          </w:p>
        </w:tc>
        <w:tc>
          <w:tcPr>
            <w:tcW w:w="1438" w:type="dxa"/>
          </w:tcPr>
          <w:p w14:paraId="704C5701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1.12</w:t>
            </w:r>
          </w:p>
        </w:tc>
        <w:tc>
          <w:tcPr>
            <w:tcW w:w="1440" w:type="dxa"/>
          </w:tcPr>
          <w:p w14:paraId="3BB2ADDC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+-</w:t>
            </w:r>
          </w:p>
        </w:tc>
        <w:tc>
          <w:tcPr>
            <w:tcW w:w="1437" w:type="dxa"/>
          </w:tcPr>
          <w:p w14:paraId="50C4AB5C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439" w:type="dxa"/>
          </w:tcPr>
          <w:p w14:paraId="23EECB7B" w14:textId="77777777" w:rsidR="00253440" w:rsidRDefault="00253440" w:rsidP="002B4C96">
            <w:r>
              <w:t>2.64</w:t>
            </w:r>
          </w:p>
        </w:tc>
        <w:tc>
          <w:tcPr>
            <w:tcW w:w="1439" w:type="dxa"/>
          </w:tcPr>
          <w:p w14:paraId="1B00E61B" w14:textId="77777777" w:rsidR="00253440" w:rsidRDefault="00253440" w:rsidP="002B4C96">
            <w:r>
              <w:t>37.39</w:t>
            </w:r>
          </w:p>
        </w:tc>
      </w:tr>
      <w:tr w:rsidR="00253440" w14:paraId="2DC735DE" w14:textId="77777777" w:rsidTr="002B4C96">
        <w:tc>
          <w:tcPr>
            <w:tcW w:w="1437" w:type="dxa"/>
          </w:tcPr>
          <w:p w14:paraId="687EE7D9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t>199</w:t>
            </w:r>
            <w:r>
              <w:rPr>
                <w:rFonts w:eastAsia="SimSun" w:hint="eastAsia"/>
                <w:lang w:eastAsia="zh-CN"/>
              </w:rPr>
              <w:t>8-02-9</w:t>
            </w:r>
          </w:p>
        </w:tc>
        <w:tc>
          <w:tcPr>
            <w:tcW w:w="1438" w:type="dxa"/>
          </w:tcPr>
          <w:p w14:paraId="679156C8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0.87</w:t>
            </w:r>
          </w:p>
        </w:tc>
        <w:tc>
          <w:tcPr>
            <w:tcW w:w="1440" w:type="dxa"/>
          </w:tcPr>
          <w:p w14:paraId="4DBB2686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+-</w:t>
            </w:r>
          </w:p>
        </w:tc>
        <w:tc>
          <w:tcPr>
            <w:tcW w:w="1437" w:type="dxa"/>
          </w:tcPr>
          <w:p w14:paraId="1FC1C3CA" w14:textId="77777777" w:rsidR="00253440" w:rsidRPr="00A657D8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439" w:type="dxa"/>
          </w:tcPr>
          <w:p w14:paraId="6780DF71" w14:textId="77777777" w:rsidR="00253440" w:rsidRDefault="00253440" w:rsidP="002B4C96">
            <w:r>
              <w:t>2.20</w:t>
            </w:r>
          </w:p>
        </w:tc>
        <w:tc>
          <w:tcPr>
            <w:tcW w:w="1439" w:type="dxa"/>
          </w:tcPr>
          <w:p w14:paraId="5608E1B1" w14:textId="77777777" w:rsidR="00253440" w:rsidRDefault="00253440" w:rsidP="002B4C96">
            <w:r>
              <w:t>32.58</w:t>
            </w:r>
          </w:p>
        </w:tc>
      </w:tr>
      <w:tr w:rsidR="00253440" w14:paraId="257895FC" w14:textId="77777777" w:rsidTr="002B4C96">
        <w:tc>
          <w:tcPr>
            <w:tcW w:w="1437" w:type="dxa"/>
          </w:tcPr>
          <w:p w14:paraId="4E6A5512" w14:textId="77777777" w:rsidR="00253440" w:rsidRPr="00CA0283" w:rsidRDefault="00253440" w:rsidP="002B4C96">
            <w:pPr>
              <w:rPr>
                <w:rFonts w:eastAsia="SimSun"/>
                <w:lang w:eastAsia="zh-CN"/>
              </w:rPr>
            </w:pPr>
            <w:r>
              <w:t>1998-04-</w:t>
            </w:r>
            <w:r>
              <w:rPr>
                <w:rFonts w:eastAsia="SimSun" w:hint="eastAsia"/>
                <w:lang w:eastAsia="zh-CN"/>
              </w:rPr>
              <w:t>17</w:t>
            </w:r>
          </w:p>
        </w:tc>
        <w:tc>
          <w:tcPr>
            <w:tcW w:w="1438" w:type="dxa"/>
          </w:tcPr>
          <w:p w14:paraId="604E820F" w14:textId="77777777" w:rsidR="00253440" w:rsidRPr="00CA0283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0.43</w:t>
            </w:r>
          </w:p>
        </w:tc>
        <w:tc>
          <w:tcPr>
            <w:tcW w:w="1440" w:type="dxa"/>
          </w:tcPr>
          <w:p w14:paraId="3EE05037" w14:textId="77777777" w:rsidR="00253440" w:rsidRDefault="00253440" w:rsidP="002B4C96"/>
        </w:tc>
        <w:tc>
          <w:tcPr>
            <w:tcW w:w="1437" w:type="dxa"/>
          </w:tcPr>
          <w:p w14:paraId="3E7234DC" w14:textId="77777777" w:rsidR="00253440" w:rsidRPr="00CA0283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439" w:type="dxa"/>
          </w:tcPr>
          <w:p w14:paraId="3E629E75" w14:textId="77777777" w:rsidR="00253440" w:rsidRDefault="00253440" w:rsidP="002B4C96">
            <w:r>
              <w:t>2.06</w:t>
            </w:r>
          </w:p>
        </w:tc>
        <w:tc>
          <w:tcPr>
            <w:tcW w:w="1439" w:type="dxa"/>
          </w:tcPr>
          <w:p w14:paraId="6865D3BB" w14:textId="77777777" w:rsidR="00253440" w:rsidRDefault="00253440" w:rsidP="002B4C96">
            <w:r>
              <w:t>41.01</w:t>
            </w:r>
          </w:p>
        </w:tc>
      </w:tr>
      <w:tr w:rsidR="00253440" w14:paraId="3CD8750A" w14:textId="77777777" w:rsidTr="002B4C96">
        <w:tc>
          <w:tcPr>
            <w:tcW w:w="1437" w:type="dxa"/>
          </w:tcPr>
          <w:p w14:paraId="1E1EB15A" w14:textId="77777777" w:rsidR="00253440" w:rsidRPr="00195E25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1998-09-11</w:t>
            </w:r>
          </w:p>
        </w:tc>
        <w:tc>
          <w:tcPr>
            <w:tcW w:w="1438" w:type="dxa"/>
          </w:tcPr>
          <w:p w14:paraId="1A868424" w14:textId="77777777" w:rsidR="00253440" w:rsidRPr="001354BD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0.71</w:t>
            </w:r>
          </w:p>
        </w:tc>
        <w:tc>
          <w:tcPr>
            <w:tcW w:w="1440" w:type="dxa"/>
          </w:tcPr>
          <w:p w14:paraId="358826A1" w14:textId="77777777" w:rsidR="00253440" w:rsidRPr="001354BD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437" w:type="dxa"/>
          </w:tcPr>
          <w:p w14:paraId="433EC841" w14:textId="77777777" w:rsidR="00253440" w:rsidRPr="001354BD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439" w:type="dxa"/>
          </w:tcPr>
          <w:p w14:paraId="5A953051" w14:textId="77777777" w:rsidR="00253440" w:rsidRDefault="00253440" w:rsidP="002B4C96">
            <w:r>
              <w:t>2.17</w:t>
            </w:r>
          </w:p>
        </w:tc>
        <w:tc>
          <w:tcPr>
            <w:tcW w:w="1439" w:type="dxa"/>
          </w:tcPr>
          <w:p w14:paraId="286B70F0" w14:textId="77777777" w:rsidR="00253440" w:rsidRDefault="00253440" w:rsidP="002B4C96">
            <w:r>
              <w:t>31.79</w:t>
            </w:r>
          </w:p>
        </w:tc>
      </w:tr>
      <w:tr w:rsidR="00253440" w14:paraId="6037D848" w14:textId="77777777" w:rsidTr="002B4C96">
        <w:tc>
          <w:tcPr>
            <w:tcW w:w="1437" w:type="dxa"/>
          </w:tcPr>
          <w:p w14:paraId="570ECFE8" w14:textId="77777777" w:rsidR="00253440" w:rsidRPr="00231B24" w:rsidRDefault="00253440" w:rsidP="002B4C96">
            <w:pPr>
              <w:rPr>
                <w:rFonts w:eastAsia="SimSun"/>
                <w:lang w:eastAsia="zh-CN"/>
              </w:rPr>
            </w:pPr>
            <w:r>
              <w:t>1999-1</w:t>
            </w:r>
            <w:r>
              <w:rPr>
                <w:rFonts w:eastAsia="SimSun" w:hint="eastAsia"/>
                <w:lang w:eastAsia="zh-CN"/>
              </w:rPr>
              <w:t>-25</w:t>
            </w:r>
          </w:p>
        </w:tc>
        <w:tc>
          <w:tcPr>
            <w:tcW w:w="1438" w:type="dxa"/>
          </w:tcPr>
          <w:p w14:paraId="6E4AD7DC" w14:textId="77777777" w:rsidR="00253440" w:rsidRPr="00231B2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0.5</w:t>
            </w:r>
          </w:p>
        </w:tc>
        <w:tc>
          <w:tcPr>
            <w:tcW w:w="1440" w:type="dxa"/>
          </w:tcPr>
          <w:p w14:paraId="4848184B" w14:textId="77777777" w:rsidR="00253440" w:rsidRPr="00231B2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437" w:type="dxa"/>
          </w:tcPr>
          <w:p w14:paraId="10D8DB60" w14:textId="77777777" w:rsidR="00253440" w:rsidRPr="00231B2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439" w:type="dxa"/>
          </w:tcPr>
          <w:p w14:paraId="6A64BB74" w14:textId="77777777" w:rsidR="00253440" w:rsidRDefault="00253440" w:rsidP="002B4C96">
            <w:r>
              <w:t>2.21</w:t>
            </w:r>
          </w:p>
        </w:tc>
        <w:tc>
          <w:tcPr>
            <w:tcW w:w="1439" w:type="dxa"/>
          </w:tcPr>
          <w:p w14:paraId="35783938" w14:textId="77777777" w:rsidR="00253440" w:rsidRDefault="00253440" w:rsidP="002B4C96">
            <w:r>
              <w:t>30.36</w:t>
            </w:r>
          </w:p>
        </w:tc>
      </w:tr>
      <w:tr w:rsidR="00253440" w14:paraId="5E1721DE" w14:textId="77777777" w:rsidTr="002B4C96">
        <w:tc>
          <w:tcPr>
            <w:tcW w:w="1437" w:type="dxa"/>
          </w:tcPr>
          <w:p w14:paraId="5971322C" w14:textId="77777777" w:rsidR="00253440" w:rsidRPr="00FA10E2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1999-04-13</w:t>
            </w:r>
          </w:p>
        </w:tc>
        <w:tc>
          <w:tcPr>
            <w:tcW w:w="1438" w:type="dxa"/>
          </w:tcPr>
          <w:p w14:paraId="669EB107" w14:textId="77777777" w:rsidR="00253440" w:rsidRPr="00FA10E2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0.5</w:t>
            </w:r>
          </w:p>
        </w:tc>
        <w:tc>
          <w:tcPr>
            <w:tcW w:w="1440" w:type="dxa"/>
          </w:tcPr>
          <w:p w14:paraId="70FA3AB9" w14:textId="77777777" w:rsidR="00253440" w:rsidRPr="00FA10E2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437" w:type="dxa"/>
          </w:tcPr>
          <w:p w14:paraId="4AABBB99" w14:textId="77777777" w:rsidR="00253440" w:rsidRPr="00FA10E2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  <w:tc>
          <w:tcPr>
            <w:tcW w:w="1439" w:type="dxa"/>
          </w:tcPr>
          <w:p w14:paraId="3948C81B" w14:textId="77777777" w:rsidR="00253440" w:rsidRDefault="00253440" w:rsidP="002B4C96">
            <w:r>
              <w:t>2.17</w:t>
            </w:r>
          </w:p>
        </w:tc>
        <w:tc>
          <w:tcPr>
            <w:tcW w:w="1439" w:type="dxa"/>
          </w:tcPr>
          <w:p w14:paraId="38318063" w14:textId="77777777" w:rsidR="00253440" w:rsidRDefault="00253440" w:rsidP="002B4C96">
            <w:r>
              <w:t>37.90</w:t>
            </w:r>
          </w:p>
        </w:tc>
      </w:tr>
      <w:tr w:rsidR="00253440" w14:paraId="037A7180" w14:textId="77777777" w:rsidTr="002B4C96">
        <w:tc>
          <w:tcPr>
            <w:tcW w:w="1437" w:type="dxa"/>
          </w:tcPr>
          <w:p w14:paraId="387B1B90" w14:textId="77777777" w:rsidR="00253440" w:rsidRPr="00E41E2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1999-09-20</w:t>
            </w:r>
          </w:p>
        </w:tc>
        <w:tc>
          <w:tcPr>
            <w:tcW w:w="1438" w:type="dxa"/>
          </w:tcPr>
          <w:p w14:paraId="65DD3BF3" w14:textId="77777777" w:rsidR="00253440" w:rsidRPr="00E41E2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0.14</w:t>
            </w:r>
          </w:p>
        </w:tc>
        <w:tc>
          <w:tcPr>
            <w:tcW w:w="1440" w:type="dxa"/>
          </w:tcPr>
          <w:p w14:paraId="7351D4E8" w14:textId="77777777" w:rsidR="00253440" w:rsidRPr="00E41E2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437" w:type="dxa"/>
          </w:tcPr>
          <w:p w14:paraId="2561BD3F" w14:textId="77777777" w:rsidR="00253440" w:rsidRPr="00E41E24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+-</w:t>
            </w:r>
          </w:p>
        </w:tc>
        <w:tc>
          <w:tcPr>
            <w:tcW w:w="1439" w:type="dxa"/>
          </w:tcPr>
          <w:p w14:paraId="31A5E232" w14:textId="77777777" w:rsidR="00253440" w:rsidRDefault="00253440" w:rsidP="002B4C96">
            <w:r>
              <w:t>1.90</w:t>
            </w:r>
          </w:p>
        </w:tc>
        <w:tc>
          <w:tcPr>
            <w:tcW w:w="1439" w:type="dxa"/>
          </w:tcPr>
          <w:p w14:paraId="43E35681" w14:textId="77777777" w:rsidR="00253440" w:rsidRDefault="00253440" w:rsidP="002B4C96">
            <w:r>
              <w:t>37.81</w:t>
            </w:r>
          </w:p>
        </w:tc>
      </w:tr>
      <w:tr w:rsidR="00253440" w14:paraId="5C71DF40" w14:textId="77777777" w:rsidTr="002B4C96">
        <w:tc>
          <w:tcPr>
            <w:tcW w:w="1437" w:type="dxa"/>
          </w:tcPr>
          <w:p w14:paraId="0B60FECA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2001-04-17</w:t>
            </w:r>
          </w:p>
        </w:tc>
        <w:tc>
          <w:tcPr>
            <w:tcW w:w="1438" w:type="dxa"/>
          </w:tcPr>
          <w:p w14:paraId="231B4335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67EE0817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7" w:type="dxa"/>
          </w:tcPr>
          <w:p w14:paraId="31B95145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2D6F81A9" w14:textId="77777777" w:rsidR="00253440" w:rsidRDefault="00253440" w:rsidP="002B4C96">
            <w:r>
              <w:t>1.74</w:t>
            </w:r>
          </w:p>
        </w:tc>
        <w:tc>
          <w:tcPr>
            <w:tcW w:w="1439" w:type="dxa"/>
          </w:tcPr>
          <w:p w14:paraId="29CDEFB6" w14:textId="77777777" w:rsidR="00253440" w:rsidRDefault="00253440" w:rsidP="002B4C96">
            <w:r>
              <w:t>33.61</w:t>
            </w:r>
          </w:p>
        </w:tc>
      </w:tr>
      <w:tr w:rsidR="00253440" w14:paraId="371A8806" w14:textId="77777777" w:rsidTr="002B4C96">
        <w:tc>
          <w:tcPr>
            <w:tcW w:w="1437" w:type="dxa"/>
          </w:tcPr>
          <w:p w14:paraId="178E74B1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2002-07-10</w:t>
            </w:r>
          </w:p>
        </w:tc>
        <w:tc>
          <w:tcPr>
            <w:tcW w:w="1438" w:type="dxa"/>
          </w:tcPr>
          <w:p w14:paraId="4F1F66FE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02BEFD10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7" w:type="dxa"/>
          </w:tcPr>
          <w:p w14:paraId="73FEF9AB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17BD116F" w14:textId="77777777" w:rsidR="00253440" w:rsidRDefault="00253440" w:rsidP="002B4C96">
            <w:r>
              <w:t>1.70</w:t>
            </w:r>
          </w:p>
        </w:tc>
        <w:tc>
          <w:tcPr>
            <w:tcW w:w="1439" w:type="dxa"/>
          </w:tcPr>
          <w:p w14:paraId="4B52808D" w14:textId="77777777" w:rsidR="00253440" w:rsidRDefault="00253440" w:rsidP="002B4C96">
            <w:r>
              <w:t>37.81</w:t>
            </w:r>
          </w:p>
        </w:tc>
      </w:tr>
      <w:tr w:rsidR="00253440" w14:paraId="602089C9" w14:textId="77777777" w:rsidTr="002B4C96">
        <w:tc>
          <w:tcPr>
            <w:tcW w:w="1437" w:type="dxa"/>
          </w:tcPr>
          <w:p w14:paraId="0FE1301D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2003-06-20</w:t>
            </w:r>
          </w:p>
        </w:tc>
        <w:tc>
          <w:tcPr>
            <w:tcW w:w="1438" w:type="dxa"/>
          </w:tcPr>
          <w:p w14:paraId="4CFF8B85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029855FF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7" w:type="dxa"/>
          </w:tcPr>
          <w:p w14:paraId="2927C199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753AD9A1" w14:textId="77777777" w:rsidR="00253440" w:rsidRDefault="00253440" w:rsidP="002B4C96">
            <w:r>
              <w:t>1.84</w:t>
            </w:r>
          </w:p>
        </w:tc>
        <w:tc>
          <w:tcPr>
            <w:tcW w:w="1439" w:type="dxa"/>
          </w:tcPr>
          <w:p w14:paraId="6DBBFE88" w14:textId="77777777" w:rsidR="00253440" w:rsidRDefault="00253440" w:rsidP="002B4C96">
            <w:r>
              <w:t>31.93</w:t>
            </w:r>
          </w:p>
        </w:tc>
      </w:tr>
      <w:tr w:rsidR="00253440" w14:paraId="3F99CDBE" w14:textId="77777777" w:rsidTr="002B4C96">
        <w:tc>
          <w:tcPr>
            <w:tcW w:w="1437" w:type="dxa"/>
          </w:tcPr>
          <w:p w14:paraId="5B52D0E4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2004-02-10</w:t>
            </w:r>
          </w:p>
        </w:tc>
        <w:tc>
          <w:tcPr>
            <w:tcW w:w="1438" w:type="dxa"/>
          </w:tcPr>
          <w:p w14:paraId="132491BF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7CF81AD5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7" w:type="dxa"/>
          </w:tcPr>
          <w:p w14:paraId="552A6466" w14:textId="77777777" w:rsidR="0025344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565A832E" w14:textId="77777777" w:rsidR="00253440" w:rsidRDefault="00253440" w:rsidP="002B4C96">
            <w:r>
              <w:t>1.73</w:t>
            </w:r>
          </w:p>
        </w:tc>
        <w:tc>
          <w:tcPr>
            <w:tcW w:w="1439" w:type="dxa"/>
          </w:tcPr>
          <w:p w14:paraId="69676BA7" w14:textId="77777777" w:rsidR="00253440" w:rsidRDefault="00253440" w:rsidP="002B4C96">
            <w:r>
              <w:t>35.29</w:t>
            </w:r>
          </w:p>
        </w:tc>
      </w:tr>
    </w:tbl>
    <w:p w14:paraId="0A76D755" w14:textId="77777777" w:rsidR="00253440" w:rsidRDefault="00253440" w:rsidP="00253440">
      <w:r>
        <w:br w:type="page"/>
      </w:r>
    </w:p>
    <w:p w14:paraId="41AB4A1E" w14:textId="35BCC2BB" w:rsidR="00253440" w:rsidRDefault="00253440" w:rsidP="00253440">
      <w:pPr>
        <w:pStyle w:val="Heading2"/>
      </w:pPr>
      <w:r>
        <w:lastRenderedPageBreak/>
        <w:t xml:space="preserve">Patient No. </w:t>
      </w:r>
      <w:r>
        <w:rPr>
          <w:rFonts w:eastAsia="SimSun" w:hint="eastAsia"/>
          <w:lang w:eastAsia="zh-CN"/>
        </w:rPr>
        <w:t>1</w:t>
      </w:r>
      <w:r w:rsidR="001B0CD3">
        <w:rPr>
          <w:rFonts w:eastAsia="SimSun"/>
          <w:lang w:eastAsia="zh-CN"/>
        </w:rPr>
        <w:t>0</w:t>
      </w:r>
      <w:r>
        <w:t xml:space="preserve"> – </w:t>
      </w:r>
      <w:r>
        <w:rPr>
          <w:rFonts w:eastAsia="SimSun"/>
          <w:lang w:eastAsia="zh-CN"/>
        </w:rPr>
        <w:t>Chu</w:t>
      </w:r>
      <w:r>
        <w:t xml:space="preserve"> L. (Male, </w:t>
      </w:r>
      <w:r>
        <w:rPr>
          <w:rFonts w:eastAsia="SimSun"/>
          <w:lang w:eastAsia="zh-CN"/>
        </w:rPr>
        <w:t>12</w:t>
      </w:r>
      <w:r>
        <w:t xml:space="preserve">) – </w:t>
      </w:r>
      <w:proofErr w:type="gramStart"/>
      <w:r>
        <w:t>Chronic Kidney Disease</w:t>
      </w:r>
      <w:proofErr w:type="gramEnd"/>
    </w:p>
    <w:p w14:paraId="6347290D" w14:textId="7BF0EAB4" w:rsidR="00253440" w:rsidRPr="000D7599" w:rsidRDefault="00253440" w:rsidP="00253440">
      <w:pPr>
        <w:rPr>
          <w:rFonts w:eastAsia="SimSun"/>
          <w:lang w:eastAsia="zh-CN"/>
        </w:rPr>
      </w:pPr>
      <w:r w:rsidRPr="008B2DF1">
        <w:t>Following our treatment—</w:t>
      </w:r>
      <w:r>
        <w:rPr>
          <w:rFonts w:eastAsia="SimSun"/>
          <w:lang w:eastAsia="zh-CN"/>
        </w:rPr>
        <w:t xml:space="preserve">protein in urine </w:t>
      </w:r>
      <w:r w:rsidR="001B0CD3">
        <w:rPr>
          <w:rFonts w:eastAsia="SimSun"/>
          <w:lang w:eastAsia="zh-CN"/>
        </w:rPr>
        <w:t xml:space="preserve">was </w:t>
      </w:r>
      <w:r>
        <w:rPr>
          <w:rFonts w:eastAsia="SimSun"/>
          <w:lang w:eastAsia="zh-CN"/>
        </w:rPr>
        <w:t>reduced to normal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437"/>
        <w:gridCol w:w="1439"/>
        <w:gridCol w:w="1439"/>
      </w:tblGrid>
      <w:tr w:rsidR="00253440" w14:paraId="6AF4E80E" w14:textId="77777777" w:rsidTr="002B4C96">
        <w:tc>
          <w:tcPr>
            <w:tcW w:w="1437" w:type="dxa"/>
          </w:tcPr>
          <w:p w14:paraId="3BFED4DA" w14:textId="77777777" w:rsidR="00253440" w:rsidRDefault="00253440" w:rsidP="002B4C96">
            <w:r>
              <w:t>Date</w:t>
            </w:r>
          </w:p>
        </w:tc>
        <w:tc>
          <w:tcPr>
            <w:tcW w:w="1438" w:type="dxa"/>
          </w:tcPr>
          <w:p w14:paraId="3A389613" w14:textId="77777777" w:rsidR="00253440" w:rsidRDefault="00253440" w:rsidP="002B4C96">
            <w:r>
              <w:t>24h Urine Protein (g)</w:t>
            </w:r>
          </w:p>
        </w:tc>
        <w:tc>
          <w:tcPr>
            <w:tcW w:w="1440" w:type="dxa"/>
          </w:tcPr>
          <w:p w14:paraId="27E21971" w14:textId="77777777" w:rsidR="00253440" w:rsidRDefault="00253440" w:rsidP="002B4C96">
            <w:r>
              <w:t>Urine Protein (+/++/+++)</w:t>
            </w:r>
          </w:p>
        </w:tc>
        <w:tc>
          <w:tcPr>
            <w:tcW w:w="1437" w:type="dxa"/>
          </w:tcPr>
          <w:p w14:paraId="27F6C2EB" w14:textId="77777777" w:rsidR="00253440" w:rsidRDefault="00253440" w:rsidP="002B4C96">
            <w:r>
              <w:t>Urine Occult Blood</w:t>
            </w:r>
          </w:p>
        </w:tc>
        <w:tc>
          <w:tcPr>
            <w:tcW w:w="1439" w:type="dxa"/>
          </w:tcPr>
          <w:p w14:paraId="40A0740F" w14:textId="77777777" w:rsidR="00253440" w:rsidRDefault="00253440" w:rsidP="002B4C96">
            <w:r>
              <w:t>Blood Creatinine (mg/dL)</w:t>
            </w:r>
          </w:p>
        </w:tc>
        <w:tc>
          <w:tcPr>
            <w:tcW w:w="1439" w:type="dxa"/>
          </w:tcPr>
          <w:p w14:paraId="66913040" w14:textId="77777777" w:rsidR="00253440" w:rsidRDefault="00253440" w:rsidP="002B4C96">
            <w:r>
              <w:t>Blood Urea Nitrogen (mg/dL)</w:t>
            </w:r>
          </w:p>
        </w:tc>
      </w:tr>
      <w:tr w:rsidR="00253440" w14:paraId="7914D20B" w14:textId="77777777" w:rsidTr="002B4C96">
        <w:tc>
          <w:tcPr>
            <w:tcW w:w="1437" w:type="dxa"/>
          </w:tcPr>
          <w:p w14:paraId="50775500" w14:textId="77777777" w:rsidR="00253440" w:rsidRPr="00B8394F" w:rsidRDefault="00253440" w:rsidP="002B4C96">
            <w:pPr>
              <w:rPr>
                <w:rFonts w:eastAsia="SimSun"/>
                <w:lang w:eastAsia="zh-CN"/>
              </w:rPr>
            </w:pPr>
            <w:r>
              <w:t>2002-02-27</w:t>
            </w:r>
          </w:p>
        </w:tc>
        <w:tc>
          <w:tcPr>
            <w:tcW w:w="1438" w:type="dxa"/>
          </w:tcPr>
          <w:p w14:paraId="0D04BAD8" w14:textId="77777777" w:rsidR="00253440" w:rsidRDefault="00253440" w:rsidP="002B4C96"/>
        </w:tc>
        <w:tc>
          <w:tcPr>
            <w:tcW w:w="1440" w:type="dxa"/>
          </w:tcPr>
          <w:p w14:paraId="09809BC8" w14:textId="77777777" w:rsidR="00253440" w:rsidRDefault="00253440" w:rsidP="002B4C96">
            <w:r>
              <w:t>+++</w:t>
            </w:r>
          </w:p>
        </w:tc>
        <w:tc>
          <w:tcPr>
            <w:tcW w:w="1437" w:type="dxa"/>
          </w:tcPr>
          <w:p w14:paraId="25E4FAAF" w14:textId="77777777" w:rsidR="00253440" w:rsidRDefault="00253440" w:rsidP="002B4C96">
            <w:r>
              <w:t>+++</w:t>
            </w:r>
          </w:p>
        </w:tc>
        <w:tc>
          <w:tcPr>
            <w:tcW w:w="1439" w:type="dxa"/>
          </w:tcPr>
          <w:p w14:paraId="5C71D9CC" w14:textId="77777777" w:rsidR="00253440" w:rsidRDefault="00253440" w:rsidP="002B4C96">
            <w:r>
              <w:t>1.61</w:t>
            </w:r>
          </w:p>
        </w:tc>
        <w:tc>
          <w:tcPr>
            <w:tcW w:w="1439" w:type="dxa"/>
          </w:tcPr>
          <w:p w14:paraId="16BD593A" w14:textId="77777777" w:rsidR="00253440" w:rsidRDefault="00253440" w:rsidP="002B4C96">
            <w:r>
              <w:t>22.21</w:t>
            </w:r>
          </w:p>
        </w:tc>
      </w:tr>
      <w:tr w:rsidR="00253440" w14:paraId="0951BEA8" w14:textId="77777777" w:rsidTr="002B4C96">
        <w:tc>
          <w:tcPr>
            <w:tcW w:w="1437" w:type="dxa"/>
          </w:tcPr>
          <w:p w14:paraId="2ECAF73E" w14:textId="77777777" w:rsidR="00253440" w:rsidRPr="00AE7098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2002-03-2</w:t>
            </w:r>
          </w:p>
        </w:tc>
        <w:tc>
          <w:tcPr>
            <w:tcW w:w="1438" w:type="dxa"/>
          </w:tcPr>
          <w:p w14:paraId="3B7BDA1E" w14:textId="77777777" w:rsidR="00253440" w:rsidRPr="008D026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2.5</w:t>
            </w:r>
          </w:p>
        </w:tc>
        <w:tc>
          <w:tcPr>
            <w:tcW w:w="1440" w:type="dxa"/>
          </w:tcPr>
          <w:p w14:paraId="196B8D83" w14:textId="77777777" w:rsidR="00253440" w:rsidRDefault="00253440" w:rsidP="002B4C96">
            <w:r>
              <w:t>++</w:t>
            </w:r>
          </w:p>
        </w:tc>
        <w:tc>
          <w:tcPr>
            <w:tcW w:w="1437" w:type="dxa"/>
          </w:tcPr>
          <w:p w14:paraId="4E20A18C" w14:textId="77777777" w:rsidR="00253440" w:rsidRDefault="00253440" w:rsidP="002B4C96">
            <w:r>
              <w:t>++</w:t>
            </w:r>
          </w:p>
        </w:tc>
        <w:tc>
          <w:tcPr>
            <w:tcW w:w="1439" w:type="dxa"/>
          </w:tcPr>
          <w:p w14:paraId="54E25239" w14:textId="77777777" w:rsidR="00253440" w:rsidRPr="008D0260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097930CC" w14:textId="77777777" w:rsidR="00253440" w:rsidRPr="008D0260" w:rsidRDefault="00253440" w:rsidP="002B4C96">
            <w:pPr>
              <w:rPr>
                <w:rFonts w:eastAsia="SimSun"/>
                <w:lang w:eastAsia="zh-CN"/>
              </w:rPr>
            </w:pPr>
          </w:p>
        </w:tc>
      </w:tr>
      <w:tr w:rsidR="00253440" w14:paraId="023DEA6C" w14:textId="77777777" w:rsidTr="002B4C96">
        <w:tc>
          <w:tcPr>
            <w:tcW w:w="8630" w:type="dxa"/>
            <w:gridSpan w:val="6"/>
          </w:tcPr>
          <w:p w14:paraId="200BDD85" w14:textId="77777777" w:rsidR="00253440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Our </w:t>
            </w:r>
            <w:r>
              <w:rPr>
                <w:rFonts w:eastAsia="SimSun"/>
                <w:lang w:eastAsia="zh-CN"/>
              </w:rPr>
              <w:t>treatment</w:t>
            </w:r>
            <w:r>
              <w:rPr>
                <w:rFonts w:eastAsia="SimSun" w:hint="eastAsia"/>
                <w:lang w:eastAsia="zh-CN"/>
              </w:rPr>
              <w:t xml:space="preserve"> begun</w:t>
            </w:r>
          </w:p>
        </w:tc>
      </w:tr>
      <w:tr w:rsidR="00253440" w14:paraId="088CFABA" w14:textId="77777777" w:rsidTr="002B4C96">
        <w:tc>
          <w:tcPr>
            <w:tcW w:w="1437" w:type="dxa"/>
          </w:tcPr>
          <w:p w14:paraId="1C56E011" w14:textId="77777777" w:rsidR="00253440" w:rsidRPr="00422EDD" w:rsidRDefault="00253440" w:rsidP="002B4C96">
            <w:pPr>
              <w:rPr>
                <w:rFonts w:eastAsia="SimSun"/>
                <w:lang w:eastAsia="zh-CN"/>
              </w:rPr>
            </w:pPr>
            <w:r>
              <w:t>2002-04-29</w:t>
            </w:r>
          </w:p>
        </w:tc>
        <w:tc>
          <w:tcPr>
            <w:tcW w:w="1438" w:type="dxa"/>
          </w:tcPr>
          <w:p w14:paraId="4BDEB3CF" w14:textId="77777777" w:rsidR="00253440" w:rsidRPr="00422EDD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1.5</w:t>
            </w:r>
          </w:p>
        </w:tc>
        <w:tc>
          <w:tcPr>
            <w:tcW w:w="1440" w:type="dxa"/>
          </w:tcPr>
          <w:p w14:paraId="39A4EF8E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++</w:t>
            </w:r>
          </w:p>
        </w:tc>
        <w:tc>
          <w:tcPr>
            <w:tcW w:w="1437" w:type="dxa"/>
          </w:tcPr>
          <w:p w14:paraId="0786EEE2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+++</w:t>
            </w:r>
          </w:p>
        </w:tc>
        <w:tc>
          <w:tcPr>
            <w:tcW w:w="1439" w:type="dxa"/>
          </w:tcPr>
          <w:p w14:paraId="5E8714D7" w14:textId="77777777" w:rsidR="00253440" w:rsidRPr="00C3202F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7F37538B" w14:textId="77777777" w:rsidR="00253440" w:rsidRPr="00C3202F" w:rsidRDefault="00253440" w:rsidP="002B4C96">
            <w:pPr>
              <w:rPr>
                <w:rFonts w:eastAsia="SimSun"/>
                <w:lang w:eastAsia="zh-CN"/>
              </w:rPr>
            </w:pPr>
          </w:p>
        </w:tc>
      </w:tr>
      <w:tr w:rsidR="00253440" w14:paraId="3A0AC866" w14:textId="77777777" w:rsidTr="002B4C96">
        <w:tc>
          <w:tcPr>
            <w:tcW w:w="1437" w:type="dxa"/>
          </w:tcPr>
          <w:p w14:paraId="237B7588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t>2002-05-31</w:t>
            </w:r>
          </w:p>
        </w:tc>
        <w:tc>
          <w:tcPr>
            <w:tcW w:w="1438" w:type="dxa"/>
          </w:tcPr>
          <w:p w14:paraId="5258B294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0.62</w:t>
            </w:r>
          </w:p>
        </w:tc>
        <w:tc>
          <w:tcPr>
            <w:tcW w:w="1440" w:type="dxa"/>
          </w:tcPr>
          <w:p w14:paraId="2FC7BF3E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+-</w:t>
            </w:r>
          </w:p>
        </w:tc>
        <w:tc>
          <w:tcPr>
            <w:tcW w:w="1437" w:type="dxa"/>
          </w:tcPr>
          <w:p w14:paraId="1D008172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  <w:r>
              <w:rPr>
                <w:rFonts w:eastAsia="SimSun"/>
                <w:lang w:eastAsia="zh-CN"/>
              </w:rPr>
              <w:t>++</w:t>
            </w:r>
          </w:p>
        </w:tc>
        <w:tc>
          <w:tcPr>
            <w:tcW w:w="1439" w:type="dxa"/>
          </w:tcPr>
          <w:p w14:paraId="3772B6AD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46D6D088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</w:p>
        </w:tc>
      </w:tr>
      <w:tr w:rsidR="00253440" w14:paraId="03B79F93" w14:textId="77777777" w:rsidTr="002B4C96">
        <w:tc>
          <w:tcPr>
            <w:tcW w:w="1437" w:type="dxa"/>
          </w:tcPr>
          <w:p w14:paraId="4AB6C679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t>2002-07-26</w:t>
            </w:r>
          </w:p>
        </w:tc>
        <w:tc>
          <w:tcPr>
            <w:tcW w:w="1438" w:type="dxa"/>
          </w:tcPr>
          <w:p w14:paraId="60E8EC7E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0.20</w:t>
            </w:r>
          </w:p>
        </w:tc>
        <w:tc>
          <w:tcPr>
            <w:tcW w:w="1440" w:type="dxa"/>
          </w:tcPr>
          <w:p w14:paraId="62C58420" w14:textId="77777777" w:rsidR="00253440" w:rsidRPr="00762606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7" w:type="dxa"/>
          </w:tcPr>
          <w:p w14:paraId="4E6A9E1C" w14:textId="77777777" w:rsidR="00253440" w:rsidRPr="00A657D8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  <w:r>
              <w:rPr>
                <w:rFonts w:eastAsia="SimSun"/>
                <w:lang w:eastAsia="zh-CN"/>
              </w:rPr>
              <w:t>+</w:t>
            </w:r>
          </w:p>
        </w:tc>
        <w:tc>
          <w:tcPr>
            <w:tcW w:w="1439" w:type="dxa"/>
          </w:tcPr>
          <w:p w14:paraId="6B4073E2" w14:textId="77777777" w:rsidR="00253440" w:rsidRPr="00A657D8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22AA8B88" w14:textId="77777777" w:rsidR="00253440" w:rsidRPr="00A657D8" w:rsidRDefault="00253440" w:rsidP="002B4C96">
            <w:pPr>
              <w:rPr>
                <w:rFonts w:eastAsia="SimSun"/>
                <w:lang w:eastAsia="zh-CN"/>
              </w:rPr>
            </w:pPr>
          </w:p>
        </w:tc>
      </w:tr>
      <w:tr w:rsidR="00253440" w14:paraId="2F2F6CF3" w14:textId="77777777" w:rsidTr="002B4C96">
        <w:tc>
          <w:tcPr>
            <w:tcW w:w="1437" w:type="dxa"/>
          </w:tcPr>
          <w:p w14:paraId="36718299" w14:textId="77777777" w:rsidR="00253440" w:rsidRPr="00CA0283" w:rsidRDefault="00253440" w:rsidP="002B4C96">
            <w:pPr>
              <w:rPr>
                <w:rFonts w:eastAsia="SimSun"/>
                <w:lang w:eastAsia="zh-CN"/>
              </w:rPr>
            </w:pPr>
            <w:r>
              <w:t>2002-10-14</w:t>
            </w:r>
          </w:p>
        </w:tc>
        <w:tc>
          <w:tcPr>
            <w:tcW w:w="1438" w:type="dxa"/>
          </w:tcPr>
          <w:p w14:paraId="3BAC0A43" w14:textId="77777777" w:rsidR="00253440" w:rsidRPr="00CA0283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0.05</w:t>
            </w:r>
          </w:p>
        </w:tc>
        <w:tc>
          <w:tcPr>
            <w:tcW w:w="1440" w:type="dxa"/>
          </w:tcPr>
          <w:p w14:paraId="52128EA5" w14:textId="77777777" w:rsidR="00253440" w:rsidRDefault="00253440" w:rsidP="002B4C96">
            <w:r>
              <w:t>-</w:t>
            </w:r>
          </w:p>
        </w:tc>
        <w:tc>
          <w:tcPr>
            <w:tcW w:w="1437" w:type="dxa"/>
          </w:tcPr>
          <w:p w14:paraId="2CF735C5" w14:textId="77777777" w:rsidR="00253440" w:rsidRPr="00CA0283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++</w:t>
            </w:r>
          </w:p>
        </w:tc>
        <w:tc>
          <w:tcPr>
            <w:tcW w:w="1439" w:type="dxa"/>
          </w:tcPr>
          <w:p w14:paraId="22D69AA3" w14:textId="77777777" w:rsidR="00253440" w:rsidRPr="00CA0283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1DF7316A" w14:textId="77777777" w:rsidR="00253440" w:rsidRPr="006032A7" w:rsidRDefault="00253440" w:rsidP="002B4C96">
            <w:pPr>
              <w:rPr>
                <w:rFonts w:eastAsia="SimSun"/>
                <w:lang w:eastAsia="zh-CN"/>
              </w:rPr>
            </w:pPr>
          </w:p>
        </w:tc>
      </w:tr>
      <w:tr w:rsidR="00253440" w14:paraId="34D0370E" w14:textId="77777777" w:rsidTr="002B4C96">
        <w:tc>
          <w:tcPr>
            <w:tcW w:w="1437" w:type="dxa"/>
          </w:tcPr>
          <w:p w14:paraId="49737E05" w14:textId="77777777" w:rsidR="00253440" w:rsidRPr="00195E25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2002-11-11</w:t>
            </w:r>
          </w:p>
        </w:tc>
        <w:tc>
          <w:tcPr>
            <w:tcW w:w="1438" w:type="dxa"/>
          </w:tcPr>
          <w:p w14:paraId="6EB65430" w14:textId="77777777" w:rsidR="00253440" w:rsidRPr="001354BD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</w:t>
            </w:r>
            <w:r>
              <w:rPr>
                <w:rFonts w:eastAsia="SimSun"/>
                <w:lang w:eastAsia="zh-CN"/>
              </w:rPr>
              <w:t>10</w:t>
            </w:r>
          </w:p>
        </w:tc>
        <w:tc>
          <w:tcPr>
            <w:tcW w:w="1440" w:type="dxa"/>
          </w:tcPr>
          <w:p w14:paraId="63C8B57D" w14:textId="77777777" w:rsidR="00253440" w:rsidRPr="001354BD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7" w:type="dxa"/>
          </w:tcPr>
          <w:p w14:paraId="25E76696" w14:textId="77777777" w:rsidR="00253440" w:rsidRPr="001354BD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+++</w:t>
            </w:r>
          </w:p>
        </w:tc>
        <w:tc>
          <w:tcPr>
            <w:tcW w:w="1439" w:type="dxa"/>
          </w:tcPr>
          <w:p w14:paraId="39574ABB" w14:textId="77777777" w:rsidR="00253440" w:rsidRPr="001354BD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64DAB149" w14:textId="77777777" w:rsidR="00253440" w:rsidRPr="001354BD" w:rsidRDefault="00253440" w:rsidP="002B4C96">
            <w:pPr>
              <w:rPr>
                <w:rFonts w:eastAsia="SimSun"/>
                <w:lang w:eastAsia="zh-CN"/>
              </w:rPr>
            </w:pPr>
          </w:p>
        </w:tc>
      </w:tr>
    </w:tbl>
    <w:p w14:paraId="32DCDF64" w14:textId="77777777" w:rsidR="00253440" w:rsidRDefault="00253440" w:rsidP="00253440">
      <w:r>
        <w:br w:type="page"/>
      </w:r>
    </w:p>
    <w:p w14:paraId="5E72C7DB" w14:textId="60ECA9FA" w:rsidR="00253440" w:rsidRPr="00C57035" w:rsidRDefault="00253440" w:rsidP="0025344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C5703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 xml:space="preserve">Patient No. </w:t>
      </w:r>
      <w:r w:rsidRPr="00C57035">
        <w:rPr>
          <w:rFonts w:asciiTheme="majorHAnsi" w:eastAsia="SimSun" w:hAnsiTheme="majorHAnsi" w:cstheme="majorBidi"/>
          <w:b/>
          <w:bCs/>
          <w:color w:val="4F81BD" w:themeColor="accent1"/>
          <w:sz w:val="26"/>
          <w:szCs w:val="26"/>
          <w:lang w:eastAsia="zh-CN"/>
        </w:rPr>
        <w:t>1</w:t>
      </w:r>
      <w:r w:rsidR="001B0CD3">
        <w:rPr>
          <w:rFonts w:asciiTheme="majorHAnsi" w:eastAsia="SimSun" w:hAnsiTheme="majorHAnsi" w:cstheme="majorBidi"/>
          <w:b/>
          <w:bCs/>
          <w:color w:val="4F81BD" w:themeColor="accent1"/>
          <w:sz w:val="26"/>
          <w:szCs w:val="26"/>
          <w:lang w:eastAsia="zh-CN"/>
        </w:rPr>
        <w:t>1</w:t>
      </w:r>
      <w:r w:rsidRPr="00C5703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– </w:t>
      </w:r>
      <w:r>
        <w:rPr>
          <w:rFonts w:asciiTheme="majorHAnsi" w:eastAsia="SimSun" w:hAnsiTheme="majorHAnsi" w:cstheme="majorBidi"/>
          <w:b/>
          <w:bCs/>
          <w:color w:val="4F81BD" w:themeColor="accent1"/>
          <w:sz w:val="26"/>
          <w:szCs w:val="26"/>
          <w:lang w:eastAsia="zh-CN"/>
        </w:rPr>
        <w:t>Miao</w:t>
      </w:r>
      <w:r w:rsidRPr="00C5703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>
        <w:rPr>
          <w:rFonts w:asciiTheme="majorHAnsi" w:eastAsia="SimSun" w:hAnsiTheme="majorHAnsi" w:cstheme="majorBidi"/>
          <w:b/>
          <w:bCs/>
          <w:color w:val="4F81BD" w:themeColor="accent1"/>
          <w:sz w:val="26"/>
          <w:szCs w:val="26"/>
          <w:lang w:eastAsia="zh-CN"/>
        </w:rPr>
        <w:t>B</w:t>
      </w:r>
      <w:r w:rsidRPr="00C57035">
        <w:rPr>
          <w:rFonts w:asciiTheme="majorHAnsi" w:eastAsia="SimSun" w:hAnsiTheme="majorHAnsi" w:cstheme="majorBidi"/>
          <w:b/>
          <w:bCs/>
          <w:color w:val="4F81BD" w:themeColor="accent1"/>
          <w:sz w:val="26"/>
          <w:szCs w:val="26"/>
          <w:lang w:eastAsia="zh-CN"/>
        </w:rPr>
        <w:t>.</w:t>
      </w:r>
      <w:r>
        <w:rPr>
          <w:rFonts w:asciiTheme="majorHAnsi" w:eastAsia="SimSun" w:hAnsiTheme="majorHAnsi" w:cstheme="majorBidi"/>
          <w:b/>
          <w:bCs/>
          <w:color w:val="4F81BD" w:themeColor="accent1"/>
          <w:sz w:val="26"/>
          <w:szCs w:val="26"/>
          <w:lang w:eastAsia="zh-CN"/>
        </w:rPr>
        <w:t>G</w:t>
      </w:r>
      <w:r w:rsidRPr="00C5703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. (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M</w:t>
      </w:r>
      <w:r w:rsidRPr="00C5703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ale, </w:t>
      </w:r>
      <w:r>
        <w:rPr>
          <w:rFonts w:asciiTheme="majorHAnsi" w:eastAsia="SimSun" w:hAnsiTheme="majorHAnsi" w:cstheme="majorBidi"/>
          <w:b/>
          <w:bCs/>
          <w:color w:val="4F81BD" w:themeColor="accent1"/>
          <w:sz w:val="26"/>
          <w:szCs w:val="26"/>
          <w:lang w:eastAsia="zh-CN"/>
        </w:rPr>
        <w:t>47</w:t>
      </w:r>
      <w:r w:rsidRPr="00C5703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 – Renal Insufficiency (</w:t>
      </w:r>
      <w:proofErr w:type="gramStart"/>
      <w:r w:rsidRPr="00C5703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Chronic Kidney Disease</w:t>
      </w:r>
      <w:proofErr w:type="gramEnd"/>
      <w:r w:rsidRPr="00C5703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</w:t>
      </w:r>
    </w:p>
    <w:p w14:paraId="746A162A" w14:textId="2A43CB12" w:rsidR="00253440" w:rsidRPr="00C57035" w:rsidRDefault="00253440" w:rsidP="00253440">
      <w:pPr>
        <w:rPr>
          <w:rFonts w:eastAsia="SimSun"/>
          <w:lang w:eastAsia="zh-CN"/>
        </w:rPr>
      </w:pPr>
      <w:r w:rsidRPr="00C57035">
        <w:t>Following our treatment—</w:t>
      </w:r>
      <w:r w:rsidRPr="00C57035">
        <w:rPr>
          <w:rFonts w:eastAsia="SimSun"/>
          <w:lang w:eastAsia="zh-CN"/>
        </w:rPr>
        <w:t xml:space="preserve">kidney function </w:t>
      </w:r>
      <w:r>
        <w:rPr>
          <w:rFonts w:eastAsia="SimSun"/>
          <w:lang w:eastAsia="zh-CN"/>
        </w:rPr>
        <w:t>was improved to</w:t>
      </w:r>
      <w:r w:rsidRPr="00C57035">
        <w:rPr>
          <w:rFonts w:eastAsia="SimSun"/>
          <w:lang w:eastAsia="zh-CN"/>
        </w:rPr>
        <w:t xml:space="preserve"> close to </w:t>
      </w:r>
      <w:r w:rsidR="001B0CD3" w:rsidRPr="00C57035">
        <w:rPr>
          <w:rFonts w:eastAsia="SimSun"/>
          <w:lang w:eastAsia="zh-CN"/>
        </w:rPr>
        <w:t>normal;</w:t>
      </w:r>
      <w:r w:rsidRPr="00C5703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the patient was able to </w:t>
      </w:r>
      <w:r w:rsidRPr="00C57035">
        <w:rPr>
          <w:rFonts w:eastAsia="SimSun"/>
          <w:lang w:eastAsia="zh-CN"/>
        </w:rPr>
        <w:t xml:space="preserve">maintain a normal </w:t>
      </w:r>
      <w:proofErr w:type="gramStart"/>
      <w:r w:rsidRPr="00C57035">
        <w:rPr>
          <w:rFonts w:eastAsia="SimSun"/>
          <w:lang w:eastAsia="zh-CN"/>
        </w:rPr>
        <w:t>life style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40"/>
        <w:gridCol w:w="1437"/>
        <w:gridCol w:w="1439"/>
        <w:gridCol w:w="1439"/>
      </w:tblGrid>
      <w:tr w:rsidR="00253440" w:rsidRPr="00C57035" w14:paraId="0C066B64" w14:textId="77777777" w:rsidTr="002B4C96">
        <w:tc>
          <w:tcPr>
            <w:tcW w:w="1437" w:type="dxa"/>
          </w:tcPr>
          <w:p w14:paraId="24E141E5" w14:textId="77777777" w:rsidR="00253440" w:rsidRPr="00C57035" w:rsidRDefault="00253440" w:rsidP="002B4C96">
            <w:r w:rsidRPr="00C57035">
              <w:t>Date</w:t>
            </w:r>
          </w:p>
        </w:tc>
        <w:tc>
          <w:tcPr>
            <w:tcW w:w="1438" w:type="dxa"/>
          </w:tcPr>
          <w:p w14:paraId="70A9B2C0" w14:textId="77777777" w:rsidR="00253440" w:rsidRPr="00C57035" w:rsidRDefault="00253440" w:rsidP="002B4C96">
            <w:r w:rsidRPr="00C57035">
              <w:t>24h Urine Protein (g)</w:t>
            </w:r>
          </w:p>
        </w:tc>
        <w:tc>
          <w:tcPr>
            <w:tcW w:w="1440" w:type="dxa"/>
          </w:tcPr>
          <w:p w14:paraId="393B514F" w14:textId="77777777" w:rsidR="00253440" w:rsidRPr="00C57035" w:rsidRDefault="00253440" w:rsidP="002B4C96">
            <w:r w:rsidRPr="00C57035">
              <w:t>Urine Protein (+/++/+++)</w:t>
            </w:r>
          </w:p>
        </w:tc>
        <w:tc>
          <w:tcPr>
            <w:tcW w:w="1437" w:type="dxa"/>
          </w:tcPr>
          <w:p w14:paraId="33AB0A5C" w14:textId="77777777" w:rsidR="00253440" w:rsidRPr="00C57035" w:rsidRDefault="00253440" w:rsidP="002B4C96">
            <w:r w:rsidRPr="00C57035">
              <w:t>Urine Occult Blood</w:t>
            </w:r>
          </w:p>
        </w:tc>
        <w:tc>
          <w:tcPr>
            <w:tcW w:w="1439" w:type="dxa"/>
          </w:tcPr>
          <w:p w14:paraId="43B929EA" w14:textId="77777777" w:rsidR="00253440" w:rsidRDefault="00253440" w:rsidP="002B4C96">
            <w:r>
              <w:t>Blood Creatinine (mg/dL)</w:t>
            </w:r>
          </w:p>
        </w:tc>
        <w:tc>
          <w:tcPr>
            <w:tcW w:w="1439" w:type="dxa"/>
          </w:tcPr>
          <w:p w14:paraId="3189BC38" w14:textId="77777777" w:rsidR="00253440" w:rsidRDefault="00253440" w:rsidP="002B4C96">
            <w:r>
              <w:t>Blood Urea Nitrogen (mg/dL)</w:t>
            </w:r>
          </w:p>
        </w:tc>
      </w:tr>
      <w:tr w:rsidR="00253440" w:rsidRPr="00C57035" w14:paraId="6141E762" w14:textId="77777777" w:rsidTr="002B4C96">
        <w:tc>
          <w:tcPr>
            <w:tcW w:w="1437" w:type="dxa"/>
          </w:tcPr>
          <w:p w14:paraId="6D5293E6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  <w:r>
              <w:t>1999-12-28</w:t>
            </w:r>
          </w:p>
        </w:tc>
        <w:tc>
          <w:tcPr>
            <w:tcW w:w="1438" w:type="dxa"/>
          </w:tcPr>
          <w:p w14:paraId="1400BDB7" w14:textId="77777777" w:rsidR="00253440" w:rsidRPr="00C57035" w:rsidRDefault="00253440" w:rsidP="002B4C96"/>
        </w:tc>
        <w:tc>
          <w:tcPr>
            <w:tcW w:w="1440" w:type="dxa"/>
          </w:tcPr>
          <w:p w14:paraId="7B7AE354" w14:textId="77777777" w:rsidR="00253440" w:rsidRPr="00C57035" w:rsidRDefault="00253440" w:rsidP="002B4C96">
            <w:r>
              <w:t>++</w:t>
            </w:r>
          </w:p>
        </w:tc>
        <w:tc>
          <w:tcPr>
            <w:tcW w:w="1437" w:type="dxa"/>
          </w:tcPr>
          <w:p w14:paraId="34700327" w14:textId="77777777" w:rsidR="00253440" w:rsidRPr="00C57035" w:rsidRDefault="00253440" w:rsidP="002B4C96"/>
        </w:tc>
        <w:tc>
          <w:tcPr>
            <w:tcW w:w="1439" w:type="dxa"/>
          </w:tcPr>
          <w:p w14:paraId="4835CFE6" w14:textId="77777777" w:rsidR="00253440" w:rsidRDefault="00253440" w:rsidP="002B4C96">
            <w:r>
              <w:t>2.31</w:t>
            </w:r>
          </w:p>
        </w:tc>
        <w:tc>
          <w:tcPr>
            <w:tcW w:w="1439" w:type="dxa"/>
          </w:tcPr>
          <w:p w14:paraId="53759780" w14:textId="77777777" w:rsidR="00253440" w:rsidRDefault="00253440" w:rsidP="002B4C96">
            <w:r>
              <w:t>25.21</w:t>
            </w:r>
          </w:p>
        </w:tc>
      </w:tr>
      <w:tr w:rsidR="00253440" w:rsidRPr="00C57035" w14:paraId="1FE6C6CC" w14:textId="77777777" w:rsidTr="002B4C96">
        <w:tc>
          <w:tcPr>
            <w:tcW w:w="1437" w:type="dxa"/>
          </w:tcPr>
          <w:p w14:paraId="38568B4B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2000-08-21</w:t>
            </w:r>
          </w:p>
        </w:tc>
        <w:tc>
          <w:tcPr>
            <w:tcW w:w="1438" w:type="dxa"/>
          </w:tcPr>
          <w:p w14:paraId="6B2A9D47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5CE08F3F" w14:textId="77777777" w:rsidR="00253440" w:rsidRPr="00C57035" w:rsidRDefault="00253440" w:rsidP="002B4C96"/>
        </w:tc>
        <w:tc>
          <w:tcPr>
            <w:tcW w:w="1437" w:type="dxa"/>
          </w:tcPr>
          <w:p w14:paraId="2DE457CD" w14:textId="77777777" w:rsidR="00253440" w:rsidRPr="00C57035" w:rsidRDefault="00253440" w:rsidP="002B4C96"/>
        </w:tc>
        <w:tc>
          <w:tcPr>
            <w:tcW w:w="1439" w:type="dxa"/>
          </w:tcPr>
          <w:p w14:paraId="2C092D3D" w14:textId="77777777" w:rsidR="00253440" w:rsidRDefault="00253440" w:rsidP="002B4C96">
            <w:r>
              <w:t>2.93</w:t>
            </w:r>
          </w:p>
        </w:tc>
        <w:tc>
          <w:tcPr>
            <w:tcW w:w="1439" w:type="dxa"/>
          </w:tcPr>
          <w:p w14:paraId="771947DC" w14:textId="77777777" w:rsidR="00253440" w:rsidRDefault="00253440" w:rsidP="002B4C96">
            <w:r>
              <w:t>26.05</w:t>
            </w:r>
          </w:p>
        </w:tc>
      </w:tr>
      <w:tr w:rsidR="00253440" w:rsidRPr="00C57035" w14:paraId="106CA5A5" w14:textId="77777777" w:rsidTr="002B4C96">
        <w:tc>
          <w:tcPr>
            <w:tcW w:w="8630" w:type="dxa"/>
            <w:gridSpan w:val="6"/>
          </w:tcPr>
          <w:p w14:paraId="73654DF5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  <w:r w:rsidRPr="00C57035">
              <w:rPr>
                <w:rFonts w:eastAsia="SimSun"/>
                <w:lang w:eastAsia="zh-CN"/>
              </w:rPr>
              <w:t>Our treatment begun</w:t>
            </w:r>
          </w:p>
        </w:tc>
      </w:tr>
      <w:tr w:rsidR="00253440" w:rsidRPr="00C57035" w14:paraId="73423EE7" w14:textId="77777777" w:rsidTr="002B4C96">
        <w:tc>
          <w:tcPr>
            <w:tcW w:w="1437" w:type="dxa"/>
          </w:tcPr>
          <w:p w14:paraId="331B6550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  <w:r>
              <w:t>2001-06-10</w:t>
            </w:r>
          </w:p>
        </w:tc>
        <w:tc>
          <w:tcPr>
            <w:tcW w:w="1438" w:type="dxa"/>
          </w:tcPr>
          <w:p w14:paraId="3D0A74A5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5529BBD3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7" w:type="dxa"/>
          </w:tcPr>
          <w:p w14:paraId="3D177E58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4956D700" w14:textId="77777777" w:rsidR="00253440" w:rsidRDefault="00253440" w:rsidP="002B4C96">
            <w:r>
              <w:t>1.92</w:t>
            </w:r>
          </w:p>
        </w:tc>
        <w:tc>
          <w:tcPr>
            <w:tcW w:w="1439" w:type="dxa"/>
          </w:tcPr>
          <w:p w14:paraId="2382FD75" w14:textId="77777777" w:rsidR="00253440" w:rsidRDefault="00253440" w:rsidP="002B4C96">
            <w:r>
              <w:t>19.89</w:t>
            </w:r>
          </w:p>
        </w:tc>
      </w:tr>
      <w:tr w:rsidR="00253440" w:rsidRPr="00C57035" w14:paraId="49BFAC27" w14:textId="77777777" w:rsidTr="002B4C96">
        <w:tc>
          <w:tcPr>
            <w:tcW w:w="1437" w:type="dxa"/>
          </w:tcPr>
          <w:p w14:paraId="4F74161C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  <w:r>
              <w:t>2002-06</w:t>
            </w:r>
          </w:p>
        </w:tc>
        <w:tc>
          <w:tcPr>
            <w:tcW w:w="1438" w:type="dxa"/>
          </w:tcPr>
          <w:p w14:paraId="3381031E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40" w:type="dxa"/>
          </w:tcPr>
          <w:p w14:paraId="776172A8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7" w:type="dxa"/>
          </w:tcPr>
          <w:p w14:paraId="70789249" w14:textId="77777777" w:rsidR="00253440" w:rsidRPr="00C57035" w:rsidRDefault="00253440" w:rsidP="002B4C96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</w:tcPr>
          <w:p w14:paraId="5C90F314" w14:textId="77777777" w:rsidR="00253440" w:rsidRDefault="00253440" w:rsidP="002B4C96">
            <w:r>
              <w:t>1.37</w:t>
            </w:r>
          </w:p>
        </w:tc>
        <w:tc>
          <w:tcPr>
            <w:tcW w:w="1439" w:type="dxa"/>
          </w:tcPr>
          <w:p w14:paraId="3FCA2A25" w14:textId="77777777" w:rsidR="00253440" w:rsidRDefault="00253440" w:rsidP="002B4C96">
            <w:r>
              <w:t>19.05</w:t>
            </w:r>
          </w:p>
        </w:tc>
      </w:tr>
    </w:tbl>
    <w:p w14:paraId="593C1E6C" w14:textId="77777777" w:rsidR="00253440" w:rsidRDefault="00253440" w:rsidP="00253440"/>
    <w:p w14:paraId="34BC1987" w14:textId="4B214361" w:rsidR="00253440" w:rsidRDefault="0025344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FCD933A" w14:textId="77777777" w:rsidR="00EE68E6" w:rsidRDefault="00EE68E6">
      <w:pPr>
        <w:pStyle w:val="Heading2"/>
      </w:pPr>
      <w:r w:rsidRPr="00EE68E6">
        <w:lastRenderedPageBreak/>
        <w:t>Nephrotic Syndrome</w:t>
      </w:r>
      <w:r w:rsidRPr="00EE68E6">
        <w:t xml:space="preserve"> </w:t>
      </w:r>
    </w:p>
    <w:p w14:paraId="211BDFC1" w14:textId="7241C877" w:rsidR="00BE5921" w:rsidRDefault="00272C68">
      <w:pPr>
        <w:pStyle w:val="Heading2"/>
        <w:rPr>
          <w:rFonts w:eastAsia="SimSun"/>
          <w:lang w:eastAsia="zh-CN"/>
        </w:rPr>
      </w:pPr>
      <w:r>
        <w:t>Patient No.</w:t>
      </w:r>
      <w:r w:rsidR="009A5734">
        <w:t xml:space="preserve"> </w:t>
      </w:r>
      <w:r w:rsidR="001B0CD3">
        <w:t>1</w:t>
      </w:r>
      <w:r w:rsidR="009A5734">
        <w:t xml:space="preserve">2 – </w:t>
      </w:r>
      <w:r w:rsidR="002D5791">
        <w:rPr>
          <w:rFonts w:eastAsia="SimSun" w:hint="eastAsia"/>
          <w:lang w:eastAsia="zh-CN"/>
        </w:rPr>
        <w:t>Tong</w:t>
      </w:r>
      <w:r w:rsidR="009A5734">
        <w:t xml:space="preserve"> </w:t>
      </w:r>
      <w:r w:rsidR="002D5791">
        <w:rPr>
          <w:rFonts w:eastAsia="SimSun" w:hint="eastAsia"/>
          <w:lang w:eastAsia="zh-CN"/>
        </w:rPr>
        <w:t>X.L.</w:t>
      </w:r>
      <w:r w:rsidR="009A5734">
        <w:t xml:space="preserve"> (Male, 10) – Nephrotic Syndrome</w:t>
      </w:r>
    </w:p>
    <w:p w14:paraId="4563B53F" w14:textId="41AB1257" w:rsidR="002D5791" w:rsidRPr="002D5791" w:rsidRDefault="00996C40" w:rsidP="002D5791">
      <w:pPr>
        <w:rPr>
          <w:rFonts w:eastAsia="SimSun"/>
          <w:lang w:eastAsia="zh-CN"/>
        </w:rPr>
      </w:pPr>
      <w:r w:rsidRPr="00996C40">
        <w:rPr>
          <w:rFonts w:eastAsia="SimSun"/>
          <w:lang w:eastAsia="zh-CN"/>
        </w:rPr>
        <w:t>Following our treatment</w:t>
      </w:r>
      <w:r>
        <w:rPr>
          <w:rFonts w:eastAsia="SimSun"/>
          <w:lang w:eastAsia="zh-CN"/>
        </w:rPr>
        <w:t>—</w:t>
      </w:r>
      <w:r w:rsidR="001446D7" w:rsidRPr="001446D7">
        <w:t xml:space="preserve"> </w:t>
      </w:r>
      <w:r w:rsidR="001446D7" w:rsidRPr="001446D7">
        <w:rPr>
          <w:rFonts w:eastAsia="SimSun"/>
          <w:lang w:eastAsia="zh-CN"/>
        </w:rPr>
        <w:t xml:space="preserve">urine protein </w:t>
      </w:r>
      <w:r w:rsidR="0022786C">
        <w:rPr>
          <w:rFonts w:eastAsia="SimSun"/>
          <w:lang w:eastAsia="zh-CN"/>
        </w:rPr>
        <w:t xml:space="preserve">was </w:t>
      </w:r>
      <w:r w:rsidR="001446D7" w:rsidRPr="001446D7">
        <w:rPr>
          <w:rFonts w:eastAsia="SimSun"/>
          <w:lang w:eastAsia="zh-CN"/>
        </w:rPr>
        <w:t>reduced from 4.52g to norma</w:t>
      </w:r>
      <w:r w:rsidR="00F808F4">
        <w:rPr>
          <w:rFonts w:eastAsia="SimSun" w:hint="eastAsia"/>
          <w:lang w:eastAsia="zh-CN"/>
        </w:rPr>
        <w:t>l</w:t>
      </w:r>
      <w:r w:rsidR="001B0CD3">
        <w:rPr>
          <w:rFonts w:eastAsia="SimSun"/>
          <w:lang w:eastAsia="zh-CN"/>
        </w:rPr>
        <w:t>.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2248"/>
        <w:gridCol w:w="2700"/>
        <w:gridCol w:w="2340"/>
      </w:tblGrid>
      <w:tr w:rsidR="00E70171" w14:paraId="0B197281" w14:textId="77777777" w:rsidTr="00E70171">
        <w:tc>
          <w:tcPr>
            <w:tcW w:w="1437" w:type="dxa"/>
          </w:tcPr>
          <w:p w14:paraId="1D2D0C54" w14:textId="77777777" w:rsidR="00E70171" w:rsidRDefault="00E70171">
            <w:r>
              <w:t>Date</w:t>
            </w:r>
          </w:p>
        </w:tc>
        <w:tc>
          <w:tcPr>
            <w:tcW w:w="2248" w:type="dxa"/>
          </w:tcPr>
          <w:p w14:paraId="643EAF35" w14:textId="77777777" w:rsidR="00E70171" w:rsidRDefault="00E70171">
            <w:r>
              <w:t>24h Urine Protein (g)</w:t>
            </w:r>
          </w:p>
        </w:tc>
        <w:tc>
          <w:tcPr>
            <w:tcW w:w="2700" w:type="dxa"/>
          </w:tcPr>
          <w:p w14:paraId="53D4630A" w14:textId="77777777" w:rsidR="00E70171" w:rsidRDefault="00E70171">
            <w:r>
              <w:t>Urine Protein (+/++/+++)</w:t>
            </w:r>
          </w:p>
        </w:tc>
        <w:tc>
          <w:tcPr>
            <w:tcW w:w="2340" w:type="dxa"/>
          </w:tcPr>
          <w:p w14:paraId="15E847DC" w14:textId="77777777" w:rsidR="00E70171" w:rsidRDefault="00E70171">
            <w:r>
              <w:t>Urine Occult Blood</w:t>
            </w:r>
          </w:p>
        </w:tc>
      </w:tr>
      <w:tr w:rsidR="00E70171" w14:paraId="016FE24E" w14:textId="77777777" w:rsidTr="00E70171">
        <w:tc>
          <w:tcPr>
            <w:tcW w:w="1437" w:type="dxa"/>
          </w:tcPr>
          <w:p w14:paraId="6A4A7F73" w14:textId="77777777" w:rsidR="00E70171" w:rsidRDefault="00E70171">
            <w:r>
              <w:t>1994-06-1</w:t>
            </w:r>
          </w:p>
        </w:tc>
        <w:tc>
          <w:tcPr>
            <w:tcW w:w="2248" w:type="dxa"/>
          </w:tcPr>
          <w:p w14:paraId="47084EA5" w14:textId="77777777" w:rsidR="00E70171" w:rsidRDefault="00E70171">
            <w:r>
              <w:t>4.52</w:t>
            </w:r>
          </w:p>
        </w:tc>
        <w:tc>
          <w:tcPr>
            <w:tcW w:w="2700" w:type="dxa"/>
          </w:tcPr>
          <w:p w14:paraId="24BDF10D" w14:textId="77777777" w:rsidR="00E70171" w:rsidRDefault="00E70171">
            <w:r>
              <w:t>+++</w:t>
            </w:r>
          </w:p>
        </w:tc>
        <w:tc>
          <w:tcPr>
            <w:tcW w:w="2340" w:type="dxa"/>
          </w:tcPr>
          <w:p w14:paraId="25D542C9" w14:textId="77777777" w:rsidR="00E70171" w:rsidRDefault="00E70171">
            <w:r>
              <w:t>++</w:t>
            </w:r>
          </w:p>
        </w:tc>
      </w:tr>
      <w:tr w:rsidR="00E70171" w14:paraId="68613DC5" w14:textId="77777777" w:rsidTr="000149B5">
        <w:tc>
          <w:tcPr>
            <w:tcW w:w="8725" w:type="dxa"/>
            <w:gridSpan w:val="4"/>
          </w:tcPr>
          <w:p w14:paraId="3C49702D" w14:textId="77777777" w:rsidR="00E70171" w:rsidRDefault="00E70171">
            <w:r>
              <w:t>Our treatment begun</w:t>
            </w:r>
          </w:p>
        </w:tc>
      </w:tr>
      <w:tr w:rsidR="00E70171" w14:paraId="45EFD6CB" w14:textId="77777777" w:rsidTr="00E70171">
        <w:tc>
          <w:tcPr>
            <w:tcW w:w="1437" w:type="dxa"/>
          </w:tcPr>
          <w:p w14:paraId="758BA88C" w14:textId="77777777" w:rsidR="00E70171" w:rsidRPr="00E53885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1994-07-20</w:t>
            </w:r>
          </w:p>
        </w:tc>
        <w:tc>
          <w:tcPr>
            <w:tcW w:w="2248" w:type="dxa"/>
          </w:tcPr>
          <w:p w14:paraId="09CDF7FA" w14:textId="77777777" w:rsidR="00E70171" w:rsidRPr="00754D1E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3.9</w:t>
            </w:r>
          </w:p>
        </w:tc>
        <w:tc>
          <w:tcPr>
            <w:tcW w:w="2700" w:type="dxa"/>
          </w:tcPr>
          <w:p w14:paraId="3DAEE1B3" w14:textId="77777777" w:rsidR="00E70171" w:rsidRPr="00754D1E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+++</w:t>
            </w:r>
          </w:p>
        </w:tc>
        <w:tc>
          <w:tcPr>
            <w:tcW w:w="2340" w:type="dxa"/>
          </w:tcPr>
          <w:p w14:paraId="79156C7C" w14:textId="77777777" w:rsidR="00E70171" w:rsidRPr="00754D1E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</w:tr>
      <w:tr w:rsidR="00E70171" w14:paraId="27BBDBB4" w14:textId="77777777" w:rsidTr="00E70171">
        <w:tc>
          <w:tcPr>
            <w:tcW w:w="1437" w:type="dxa"/>
          </w:tcPr>
          <w:p w14:paraId="1D100C6E" w14:textId="77777777" w:rsidR="00E70171" w:rsidRDefault="00E70171">
            <w:r>
              <w:t>1994-08-11</w:t>
            </w:r>
          </w:p>
        </w:tc>
        <w:tc>
          <w:tcPr>
            <w:tcW w:w="2248" w:type="dxa"/>
          </w:tcPr>
          <w:p w14:paraId="0BB993E8" w14:textId="77777777" w:rsidR="00E70171" w:rsidRDefault="00E70171">
            <w:r>
              <w:t>2.2</w:t>
            </w:r>
          </w:p>
        </w:tc>
        <w:tc>
          <w:tcPr>
            <w:tcW w:w="2700" w:type="dxa"/>
          </w:tcPr>
          <w:p w14:paraId="696BEABE" w14:textId="77777777" w:rsidR="00E70171" w:rsidRDefault="00E70171">
            <w:r>
              <w:t>+++</w:t>
            </w:r>
          </w:p>
        </w:tc>
        <w:tc>
          <w:tcPr>
            <w:tcW w:w="2340" w:type="dxa"/>
          </w:tcPr>
          <w:p w14:paraId="6C197574" w14:textId="77777777" w:rsidR="00E70171" w:rsidRDefault="00E70171">
            <w:r>
              <w:t>+</w:t>
            </w:r>
          </w:p>
        </w:tc>
      </w:tr>
      <w:tr w:rsidR="00E70171" w14:paraId="2CF43C63" w14:textId="77777777" w:rsidTr="00E70171">
        <w:tc>
          <w:tcPr>
            <w:tcW w:w="1437" w:type="dxa"/>
          </w:tcPr>
          <w:p w14:paraId="6CE845E8" w14:textId="77777777" w:rsidR="00E70171" w:rsidRPr="00926E85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1995-03-13</w:t>
            </w:r>
          </w:p>
        </w:tc>
        <w:tc>
          <w:tcPr>
            <w:tcW w:w="2248" w:type="dxa"/>
          </w:tcPr>
          <w:p w14:paraId="25CEB3FE" w14:textId="77777777" w:rsidR="00E70171" w:rsidRPr="00926E85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3.93</w:t>
            </w:r>
          </w:p>
        </w:tc>
        <w:tc>
          <w:tcPr>
            <w:tcW w:w="2700" w:type="dxa"/>
          </w:tcPr>
          <w:p w14:paraId="05DBE188" w14:textId="77777777" w:rsidR="00E70171" w:rsidRPr="00926E85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+++</w:t>
            </w:r>
          </w:p>
        </w:tc>
        <w:tc>
          <w:tcPr>
            <w:tcW w:w="2340" w:type="dxa"/>
          </w:tcPr>
          <w:p w14:paraId="5F67D21B" w14:textId="77777777" w:rsidR="00E70171" w:rsidRPr="00926E85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</w:tr>
      <w:tr w:rsidR="00E70171" w14:paraId="6B2C2785" w14:textId="77777777" w:rsidTr="00E70171">
        <w:tc>
          <w:tcPr>
            <w:tcW w:w="1437" w:type="dxa"/>
          </w:tcPr>
          <w:p w14:paraId="30BD6EFE" w14:textId="77777777" w:rsidR="00E70171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1995-04-17</w:t>
            </w:r>
          </w:p>
        </w:tc>
        <w:tc>
          <w:tcPr>
            <w:tcW w:w="2248" w:type="dxa"/>
          </w:tcPr>
          <w:p w14:paraId="6E57D59F" w14:textId="77777777" w:rsidR="00E70171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1.34</w:t>
            </w:r>
          </w:p>
        </w:tc>
        <w:tc>
          <w:tcPr>
            <w:tcW w:w="2700" w:type="dxa"/>
          </w:tcPr>
          <w:p w14:paraId="3AAB1C50" w14:textId="77777777" w:rsidR="00E70171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2340" w:type="dxa"/>
          </w:tcPr>
          <w:p w14:paraId="516A041A" w14:textId="77777777" w:rsidR="00E70171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</w:tr>
      <w:tr w:rsidR="00E70171" w14:paraId="0C24537B" w14:textId="77777777" w:rsidTr="00E70171">
        <w:tc>
          <w:tcPr>
            <w:tcW w:w="1437" w:type="dxa"/>
          </w:tcPr>
          <w:p w14:paraId="17F4FD80" w14:textId="77777777" w:rsidR="00E70171" w:rsidRPr="001F09A5" w:rsidRDefault="00E70171">
            <w:pPr>
              <w:rPr>
                <w:rFonts w:eastAsia="SimSun"/>
                <w:lang w:eastAsia="zh-CN"/>
              </w:rPr>
            </w:pPr>
            <w:r>
              <w:t>1995-0</w:t>
            </w:r>
            <w:r>
              <w:rPr>
                <w:rFonts w:eastAsia="SimSun" w:hint="eastAsia"/>
                <w:lang w:eastAsia="zh-CN"/>
              </w:rPr>
              <w:t>6</w:t>
            </w:r>
            <w:r>
              <w:t>-</w:t>
            </w:r>
            <w:r>
              <w:rPr>
                <w:rFonts w:eastAsia="SimSun" w:hint="eastAsia"/>
                <w:lang w:eastAsia="zh-CN"/>
              </w:rPr>
              <w:t>5</w:t>
            </w:r>
          </w:p>
        </w:tc>
        <w:tc>
          <w:tcPr>
            <w:tcW w:w="2248" w:type="dxa"/>
          </w:tcPr>
          <w:p w14:paraId="2CADC56F" w14:textId="77777777" w:rsidR="00E70171" w:rsidRDefault="00E70171">
            <w:r>
              <w:t>0.78</w:t>
            </w:r>
          </w:p>
        </w:tc>
        <w:tc>
          <w:tcPr>
            <w:tcW w:w="2700" w:type="dxa"/>
          </w:tcPr>
          <w:p w14:paraId="217BF411" w14:textId="77777777" w:rsidR="00E70171" w:rsidRPr="001F09A5" w:rsidRDefault="00E70171">
            <w:pPr>
              <w:rPr>
                <w:rFonts w:eastAsia="SimSun"/>
                <w:lang w:eastAsia="zh-CN"/>
              </w:rPr>
            </w:pPr>
            <w:r>
              <w:t>+</w:t>
            </w:r>
          </w:p>
        </w:tc>
        <w:tc>
          <w:tcPr>
            <w:tcW w:w="2340" w:type="dxa"/>
          </w:tcPr>
          <w:p w14:paraId="2B4EE141" w14:textId="77777777" w:rsidR="00E70171" w:rsidRDefault="00E70171">
            <w:r>
              <w:t>+</w:t>
            </w:r>
          </w:p>
        </w:tc>
      </w:tr>
      <w:tr w:rsidR="00E70171" w14:paraId="76A9EE9C" w14:textId="77777777" w:rsidTr="00E70171">
        <w:tc>
          <w:tcPr>
            <w:tcW w:w="1437" w:type="dxa"/>
          </w:tcPr>
          <w:p w14:paraId="68A3597E" w14:textId="77777777" w:rsidR="00E70171" w:rsidRPr="00702E74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1995-07-14</w:t>
            </w:r>
          </w:p>
        </w:tc>
        <w:tc>
          <w:tcPr>
            <w:tcW w:w="2248" w:type="dxa"/>
          </w:tcPr>
          <w:p w14:paraId="5DAD1F5F" w14:textId="77777777" w:rsidR="00E70171" w:rsidRPr="001F09A5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0.82</w:t>
            </w:r>
          </w:p>
        </w:tc>
        <w:tc>
          <w:tcPr>
            <w:tcW w:w="2700" w:type="dxa"/>
          </w:tcPr>
          <w:p w14:paraId="55996F3B" w14:textId="77777777" w:rsidR="00E70171" w:rsidRPr="001F09A5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2340" w:type="dxa"/>
          </w:tcPr>
          <w:p w14:paraId="7A4CFD9A" w14:textId="77777777" w:rsidR="00E70171" w:rsidRPr="001F09A5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</w:tr>
      <w:tr w:rsidR="00E70171" w14:paraId="5F2C16CC" w14:textId="77777777" w:rsidTr="00E70171">
        <w:tc>
          <w:tcPr>
            <w:tcW w:w="1437" w:type="dxa"/>
          </w:tcPr>
          <w:p w14:paraId="7033C5A3" w14:textId="77777777" w:rsidR="00E70171" w:rsidRDefault="00E70171">
            <w:r>
              <w:t>1995-09-07</w:t>
            </w:r>
          </w:p>
        </w:tc>
        <w:tc>
          <w:tcPr>
            <w:tcW w:w="2248" w:type="dxa"/>
          </w:tcPr>
          <w:p w14:paraId="0D31FEDF" w14:textId="77777777" w:rsidR="00E70171" w:rsidRDefault="00E70171">
            <w:r>
              <w:t>0.12</w:t>
            </w:r>
          </w:p>
        </w:tc>
        <w:tc>
          <w:tcPr>
            <w:tcW w:w="2700" w:type="dxa"/>
          </w:tcPr>
          <w:p w14:paraId="520B5FD7" w14:textId="77777777" w:rsidR="00E70171" w:rsidRPr="004C22F3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2340" w:type="dxa"/>
          </w:tcPr>
          <w:p w14:paraId="1968A91A" w14:textId="77777777" w:rsidR="00E70171" w:rsidRDefault="00E70171">
            <w:r>
              <w:t>-</w:t>
            </w:r>
          </w:p>
        </w:tc>
      </w:tr>
      <w:tr w:rsidR="00E70171" w14:paraId="2E961D6E" w14:textId="77777777" w:rsidTr="00E70171">
        <w:tc>
          <w:tcPr>
            <w:tcW w:w="1437" w:type="dxa"/>
          </w:tcPr>
          <w:p w14:paraId="39736D79" w14:textId="77777777" w:rsidR="00E70171" w:rsidRPr="009A59E8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1995-10-8</w:t>
            </w:r>
          </w:p>
        </w:tc>
        <w:tc>
          <w:tcPr>
            <w:tcW w:w="2248" w:type="dxa"/>
          </w:tcPr>
          <w:p w14:paraId="1C3B7AE0" w14:textId="77777777" w:rsidR="00E70171" w:rsidRPr="009A59E8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0.36</w:t>
            </w:r>
          </w:p>
        </w:tc>
        <w:tc>
          <w:tcPr>
            <w:tcW w:w="2700" w:type="dxa"/>
          </w:tcPr>
          <w:p w14:paraId="30E59487" w14:textId="77777777" w:rsidR="00E70171" w:rsidRDefault="00E7017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2340" w:type="dxa"/>
          </w:tcPr>
          <w:p w14:paraId="727FDEE0" w14:textId="77777777" w:rsidR="00E70171" w:rsidRDefault="00E70171"/>
        </w:tc>
      </w:tr>
      <w:tr w:rsidR="00E70171" w14:paraId="03AE916A" w14:textId="77777777" w:rsidTr="00E70171">
        <w:tc>
          <w:tcPr>
            <w:tcW w:w="1437" w:type="dxa"/>
          </w:tcPr>
          <w:p w14:paraId="4FF3C7B9" w14:textId="77777777" w:rsidR="00E70171" w:rsidRDefault="00E70171">
            <w:r>
              <w:t>1995-12-10</w:t>
            </w:r>
          </w:p>
        </w:tc>
        <w:tc>
          <w:tcPr>
            <w:tcW w:w="2248" w:type="dxa"/>
          </w:tcPr>
          <w:p w14:paraId="5641D7FA" w14:textId="77777777" w:rsidR="00E70171" w:rsidRDefault="00E70171">
            <w:r>
              <w:t>0.018</w:t>
            </w:r>
          </w:p>
        </w:tc>
        <w:tc>
          <w:tcPr>
            <w:tcW w:w="2700" w:type="dxa"/>
          </w:tcPr>
          <w:p w14:paraId="37076E82" w14:textId="77777777" w:rsidR="00E70171" w:rsidRDefault="00E70171">
            <w:r>
              <w:t>-</w:t>
            </w:r>
          </w:p>
        </w:tc>
        <w:tc>
          <w:tcPr>
            <w:tcW w:w="2340" w:type="dxa"/>
          </w:tcPr>
          <w:p w14:paraId="33273F27" w14:textId="77777777" w:rsidR="00E70171" w:rsidRDefault="00E70171">
            <w:r>
              <w:t>-</w:t>
            </w:r>
          </w:p>
        </w:tc>
      </w:tr>
    </w:tbl>
    <w:p w14:paraId="5B0D459B" w14:textId="77777777" w:rsidR="00BE5921" w:rsidRDefault="00BE5921"/>
    <w:p w14:paraId="27342AB2" w14:textId="77777777" w:rsidR="00EA53F3" w:rsidRDefault="009A5734">
      <w:r>
        <w:br w:type="page"/>
      </w:r>
    </w:p>
    <w:p w14:paraId="1756AAE9" w14:textId="60B4659B" w:rsidR="00EA53F3" w:rsidRDefault="00EA53F3" w:rsidP="00EA53F3">
      <w:pPr>
        <w:pStyle w:val="Heading2"/>
        <w:rPr>
          <w:rFonts w:eastAsia="SimSun"/>
          <w:lang w:eastAsia="zh-CN"/>
        </w:rPr>
      </w:pPr>
      <w:r>
        <w:lastRenderedPageBreak/>
        <w:t xml:space="preserve">Patient No. </w:t>
      </w:r>
      <w:r w:rsidR="001B0CD3">
        <w:t>1</w:t>
      </w:r>
      <w:r>
        <w:rPr>
          <w:rFonts w:eastAsia="SimSun" w:hint="eastAsia"/>
          <w:lang w:eastAsia="zh-CN"/>
        </w:rPr>
        <w:t>3</w:t>
      </w:r>
      <w:r>
        <w:t xml:space="preserve"> – </w:t>
      </w:r>
      <w:r w:rsidR="00F33FD3">
        <w:rPr>
          <w:rFonts w:eastAsia="SimSun" w:hint="eastAsia"/>
          <w:lang w:eastAsia="zh-CN"/>
        </w:rPr>
        <w:t>Li</w:t>
      </w:r>
      <w:r>
        <w:t xml:space="preserve"> </w:t>
      </w:r>
      <w:r w:rsidR="00F33FD3">
        <w:rPr>
          <w:rFonts w:eastAsia="SimSun" w:hint="eastAsia"/>
          <w:lang w:eastAsia="zh-CN"/>
        </w:rPr>
        <w:t>T</w:t>
      </w:r>
      <w:r>
        <w:rPr>
          <w:rFonts w:eastAsia="SimSun" w:hint="eastAsia"/>
          <w:lang w:eastAsia="zh-CN"/>
        </w:rPr>
        <w:t>.</w:t>
      </w:r>
      <w:r w:rsidR="00F33FD3">
        <w:rPr>
          <w:rFonts w:eastAsia="SimSun" w:hint="eastAsia"/>
          <w:lang w:eastAsia="zh-CN"/>
        </w:rPr>
        <w:t>T</w:t>
      </w:r>
      <w:r>
        <w:rPr>
          <w:rFonts w:eastAsia="SimSun" w:hint="eastAsia"/>
          <w:lang w:eastAsia="zh-CN"/>
        </w:rPr>
        <w:t>.</w:t>
      </w:r>
      <w:r>
        <w:t xml:space="preserve"> (</w:t>
      </w:r>
      <w:r w:rsidR="00F33FD3">
        <w:rPr>
          <w:rFonts w:eastAsia="SimSun" w:hint="eastAsia"/>
          <w:lang w:eastAsia="zh-CN"/>
        </w:rPr>
        <w:t>Fem</w:t>
      </w:r>
      <w:r>
        <w:t>ale, 10) – Nephrotic Syndrome</w:t>
      </w:r>
    </w:p>
    <w:p w14:paraId="72E7619E" w14:textId="33CF3882" w:rsidR="00EA53F3" w:rsidRPr="002D5791" w:rsidRDefault="00EA53F3" w:rsidP="00EA53F3">
      <w:pPr>
        <w:rPr>
          <w:rFonts w:eastAsia="SimSun"/>
          <w:lang w:eastAsia="zh-CN"/>
        </w:rPr>
      </w:pPr>
      <w:r w:rsidRPr="00996C40">
        <w:rPr>
          <w:rFonts w:eastAsia="SimSun"/>
          <w:lang w:eastAsia="zh-CN"/>
        </w:rPr>
        <w:t>Following our treatment</w:t>
      </w:r>
      <w:r>
        <w:rPr>
          <w:rFonts w:eastAsia="SimSun"/>
          <w:lang w:eastAsia="zh-CN"/>
        </w:rPr>
        <w:t>—</w:t>
      </w:r>
      <w:r w:rsidRPr="001446D7">
        <w:t xml:space="preserve"> </w:t>
      </w:r>
      <w:r w:rsidRPr="001446D7">
        <w:rPr>
          <w:rFonts w:eastAsia="SimSun"/>
          <w:lang w:eastAsia="zh-CN"/>
        </w:rPr>
        <w:t xml:space="preserve">urine protein </w:t>
      </w:r>
      <w:r w:rsidR="001B0CD3">
        <w:rPr>
          <w:rFonts w:eastAsia="SimSun"/>
          <w:lang w:eastAsia="zh-CN"/>
        </w:rPr>
        <w:t>was</w:t>
      </w:r>
      <w:r w:rsidR="001B0CD3" w:rsidRPr="001446D7">
        <w:rPr>
          <w:rFonts w:eastAsia="SimSun"/>
          <w:lang w:eastAsia="zh-CN"/>
        </w:rPr>
        <w:t xml:space="preserve"> reduced</w:t>
      </w:r>
      <w:r w:rsidRPr="001446D7">
        <w:rPr>
          <w:rFonts w:eastAsia="SimSun"/>
          <w:lang w:eastAsia="zh-CN"/>
        </w:rPr>
        <w:t xml:space="preserve"> from </w:t>
      </w:r>
      <w:r w:rsidR="00EF2972">
        <w:rPr>
          <w:rFonts w:eastAsia="SimSun" w:hint="eastAsia"/>
          <w:lang w:eastAsia="zh-CN"/>
        </w:rPr>
        <w:t>0.51g</w:t>
      </w:r>
      <w:r w:rsidRPr="001446D7">
        <w:rPr>
          <w:rFonts w:eastAsia="SimSun"/>
          <w:lang w:eastAsia="zh-CN"/>
        </w:rPr>
        <w:t xml:space="preserve"> to </w:t>
      </w:r>
      <w:proofErr w:type="gramStart"/>
      <w:r w:rsidRPr="001446D7">
        <w:rPr>
          <w:rFonts w:eastAsia="SimSun"/>
          <w:lang w:eastAsia="zh-CN"/>
        </w:rPr>
        <w:t>near norma</w:t>
      </w:r>
      <w:r>
        <w:rPr>
          <w:rFonts w:eastAsia="SimSun" w:hint="eastAsia"/>
          <w:lang w:eastAsia="zh-CN"/>
        </w:rPr>
        <w:t>l,</w:t>
      </w:r>
      <w:proofErr w:type="gramEnd"/>
      <w:r>
        <w:rPr>
          <w:rFonts w:eastAsia="SimSun" w:hint="eastAsia"/>
          <w:lang w:eastAsia="zh-CN"/>
        </w:rPr>
        <w:t xml:space="preserve"> </w:t>
      </w:r>
      <w:r w:rsidR="0094145F">
        <w:rPr>
          <w:rFonts w:eastAsia="SimSun" w:hint="eastAsia"/>
          <w:lang w:eastAsia="zh-CN"/>
        </w:rPr>
        <w:t xml:space="preserve">fatigue </w:t>
      </w:r>
      <w:r w:rsidR="0022786C">
        <w:rPr>
          <w:rFonts w:eastAsia="SimSun"/>
          <w:lang w:eastAsia="zh-CN"/>
        </w:rPr>
        <w:t xml:space="preserve">was </w:t>
      </w:r>
      <w:r w:rsidR="0094145F">
        <w:rPr>
          <w:rFonts w:eastAsia="SimSun" w:hint="eastAsia"/>
          <w:lang w:eastAsia="zh-CN"/>
        </w:rPr>
        <w:t>significantly alleviated</w:t>
      </w:r>
      <w:r w:rsidR="001B0CD3">
        <w:rPr>
          <w:rFonts w:eastAsia="SimSun"/>
          <w:lang w:eastAsia="zh-CN"/>
        </w:rPr>
        <w:t>.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708"/>
        <w:gridCol w:w="2970"/>
        <w:gridCol w:w="3150"/>
      </w:tblGrid>
      <w:tr w:rsidR="009444FF" w14:paraId="0ACE903E" w14:textId="77777777" w:rsidTr="00461D4A">
        <w:tc>
          <w:tcPr>
            <w:tcW w:w="1437" w:type="dxa"/>
          </w:tcPr>
          <w:p w14:paraId="3198D459" w14:textId="77777777" w:rsidR="009444FF" w:rsidRDefault="009444FF" w:rsidP="00B115F9">
            <w:r>
              <w:t>Date</w:t>
            </w:r>
          </w:p>
        </w:tc>
        <w:tc>
          <w:tcPr>
            <w:tcW w:w="1708" w:type="dxa"/>
          </w:tcPr>
          <w:p w14:paraId="4F172E2D" w14:textId="77777777" w:rsidR="009444FF" w:rsidRDefault="009444FF" w:rsidP="00B115F9">
            <w:r>
              <w:t>24h Urine Protein (g)</w:t>
            </w:r>
          </w:p>
        </w:tc>
        <w:tc>
          <w:tcPr>
            <w:tcW w:w="2970" w:type="dxa"/>
          </w:tcPr>
          <w:p w14:paraId="47535801" w14:textId="77777777" w:rsidR="009444FF" w:rsidRDefault="009444FF" w:rsidP="00B115F9">
            <w:r>
              <w:t>Urine Protein (+/++/+++)</w:t>
            </w:r>
          </w:p>
        </w:tc>
        <w:tc>
          <w:tcPr>
            <w:tcW w:w="3150" w:type="dxa"/>
          </w:tcPr>
          <w:p w14:paraId="6363E82A" w14:textId="77777777" w:rsidR="009444FF" w:rsidRDefault="009444FF" w:rsidP="00B115F9">
            <w:r>
              <w:t>Urine Occult Blood</w:t>
            </w:r>
          </w:p>
        </w:tc>
      </w:tr>
      <w:tr w:rsidR="009444FF" w14:paraId="19EBE446" w14:textId="77777777" w:rsidTr="00461D4A">
        <w:tc>
          <w:tcPr>
            <w:tcW w:w="1437" w:type="dxa"/>
          </w:tcPr>
          <w:p w14:paraId="31804D1A" w14:textId="77777777" w:rsidR="009444FF" w:rsidRDefault="00B26568" w:rsidP="00B115F9">
            <w:r>
              <w:t>2001-08-30</w:t>
            </w:r>
          </w:p>
        </w:tc>
        <w:tc>
          <w:tcPr>
            <w:tcW w:w="1708" w:type="dxa"/>
          </w:tcPr>
          <w:p w14:paraId="221AA93A" w14:textId="77777777" w:rsidR="009444FF" w:rsidRDefault="009444FF" w:rsidP="00B115F9"/>
        </w:tc>
        <w:tc>
          <w:tcPr>
            <w:tcW w:w="2970" w:type="dxa"/>
          </w:tcPr>
          <w:p w14:paraId="73DAD42F" w14:textId="77777777" w:rsidR="009444FF" w:rsidRDefault="009444FF" w:rsidP="00B115F9">
            <w:r>
              <w:t>++</w:t>
            </w:r>
          </w:p>
        </w:tc>
        <w:tc>
          <w:tcPr>
            <w:tcW w:w="3150" w:type="dxa"/>
          </w:tcPr>
          <w:p w14:paraId="2D0AFF2B" w14:textId="77777777" w:rsidR="009444FF" w:rsidRDefault="009444FF" w:rsidP="00B115F9"/>
        </w:tc>
      </w:tr>
      <w:tr w:rsidR="009444FF" w14:paraId="33C6EBFA" w14:textId="77777777" w:rsidTr="00461D4A">
        <w:tc>
          <w:tcPr>
            <w:tcW w:w="1437" w:type="dxa"/>
          </w:tcPr>
          <w:p w14:paraId="09A10822" w14:textId="77777777" w:rsidR="009444FF" w:rsidRPr="00E53885" w:rsidRDefault="00205866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2002-04-11</w:t>
            </w:r>
          </w:p>
        </w:tc>
        <w:tc>
          <w:tcPr>
            <w:tcW w:w="1708" w:type="dxa"/>
          </w:tcPr>
          <w:p w14:paraId="01C1A465" w14:textId="77777777" w:rsidR="009444FF" w:rsidRPr="00754D1E" w:rsidRDefault="009444FF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2970" w:type="dxa"/>
          </w:tcPr>
          <w:p w14:paraId="7CCC7853" w14:textId="77777777" w:rsidR="009444FF" w:rsidRPr="00754D1E" w:rsidRDefault="009444FF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</w:p>
        </w:tc>
        <w:tc>
          <w:tcPr>
            <w:tcW w:w="3150" w:type="dxa"/>
          </w:tcPr>
          <w:p w14:paraId="4B310CDA" w14:textId="77777777" w:rsidR="009444FF" w:rsidRPr="00754D1E" w:rsidRDefault="009444FF" w:rsidP="00B115F9">
            <w:pPr>
              <w:rPr>
                <w:rFonts w:eastAsia="SimSun"/>
                <w:lang w:eastAsia="zh-CN"/>
              </w:rPr>
            </w:pPr>
          </w:p>
        </w:tc>
      </w:tr>
      <w:tr w:rsidR="009444FF" w14:paraId="4F737891" w14:textId="77777777" w:rsidTr="00461D4A">
        <w:tc>
          <w:tcPr>
            <w:tcW w:w="1437" w:type="dxa"/>
          </w:tcPr>
          <w:p w14:paraId="7157950F" w14:textId="77777777" w:rsidR="009444FF" w:rsidRDefault="00205866" w:rsidP="00B115F9">
            <w:r>
              <w:t>2002-</w:t>
            </w:r>
            <w:r w:rsidR="00AB5147">
              <w:t>05-3</w:t>
            </w:r>
          </w:p>
        </w:tc>
        <w:tc>
          <w:tcPr>
            <w:tcW w:w="1708" w:type="dxa"/>
          </w:tcPr>
          <w:p w14:paraId="47FE45FA" w14:textId="77777777" w:rsidR="009444FF" w:rsidRDefault="00AB5147" w:rsidP="00B115F9">
            <w:r>
              <w:t>0.51</w:t>
            </w:r>
          </w:p>
        </w:tc>
        <w:tc>
          <w:tcPr>
            <w:tcW w:w="2970" w:type="dxa"/>
          </w:tcPr>
          <w:p w14:paraId="00CF6675" w14:textId="77777777" w:rsidR="009444FF" w:rsidRDefault="009444FF" w:rsidP="00B115F9"/>
        </w:tc>
        <w:tc>
          <w:tcPr>
            <w:tcW w:w="3150" w:type="dxa"/>
          </w:tcPr>
          <w:p w14:paraId="2F9A59CA" w14:textId="77777777" w:rsidR="009444FF" w:rsidRDefault="009444FF" w:rsidP="00B115F9"/>
        </w:tc>
      </w:tr>
      <w:tr w:rsidR="005F7CB7" w14:paraId="457D1C66" w14:textId="77777777" w:rsidTr="00F231AF">
        <w:tc>
          <w:tcPr>
            <w:tcW w:w="9265" w:type="dxa"/>
            <w:gridSpan w:val="4"/>
          </w:tcPr>
          <w:p w14:paraId="1BE54462" w14:textId="77777777" w:rsidR="005F7CB7" w:rsidRDefault="00B03570" w:rsidP="00B115F9">
            <w:r>
              <w:t>Our treatment begun</w:t>
            </w:r>
          </w:p>
        </w:tc>
      </w:tr>
      <w:tr w:rsidR="009444FF" w14:paraId="671470BF" w14:textId="77777777" w:rsidTr="00461D4A">
        <w:tc>
          <w:tcPr>
            <w:tcW w:w="1437" w:type="dxa"/>
          </w:tcPr>
          <w:p w14:paraId="6BB742C1" w14:textId="77777777" w:rsidR="009444FF" w:rsidRPr="00926E85" w:rsidRDefault="00AC073B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</w:t>
            </w:r>
            <w:r w:rsidR="00D7071A">
              <w:rPr>
                <w:rFonts w:eastAsia="SimSun"/>
                <w:lang w:eastAsia="zh-CN"/>
              </w:rPr>
              <w:t>0</w:t>
            </w:r>
            <w:r w:rsidR="005C4BB7">
              <w:rPr>
                <w:rFonts w:eastAsia="SimSun"/>
                <w:lang w:eastAsia="zh-CN"/>
              </w:rPr>
              <w:t>5</w:t>
            </w:r>
            <w:r w:rsidR="00F135EB">
              <w:rPr>
                <w:rFonts w:eastAsia="SimSun"/>
                <w:lang w:eastAsia="zh-CN"/>
              </w:rPr>
              <w:t>-2</w:t>
            </w:r>
            <w:r w:rsidR="005C4BB7">
              <w:rPr>
                <w:rFonts w:eastAsia="SimSun"/>
                <w:lang w:eastAsia="zh-CN"/>
              </w:rPr>
              <w:t>8</w:t>
            </w:r>
          </w:p>
        </w:tc>
        <w:tc>
          <w:tcPr>
            <w:tcW w:w="1708" w:type="dxa"/>
          </w:tcPr>
          <w:p w14:paraId="7088CDD0" w14:textId="77777777" w:rsidR="009444FF" w:rsidRPr="00926E85" w:rsidRDefault="00D7071A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</w:t>
            </w:r>
            <w:r w:rsidR="005C4BB7">
              <w:rPr>
                <w:rFonts w:eastAsia="SimSun"/>
                <w:lang w:eastAsia="zh-CN"/>
              </w:rPr>
              <w:t>33</w:t>
            </w:r>
          </w:p>
        </w:tc>
        <w:tc>
          <w:tcPr>
            <w:tcW w:w="2970" w:type="dxa"/>
          </w:tcPr>
          <w:p w14:paraId="4B4C8D63" w14:textId="77777777" w:rsidR="009444FF" w:rsidRPr="00926E85" w:rsidRDefault="009444FF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3150" w:type="dxa"/>
          </w:tcPr>
          <w:p w14:paraId="52D8ED4C" w14:textId="77777777" w:rsidR="009444FF" w:rsidRPr="00926E85" w:rsidRDefault="009444FF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  <w:r w:rsidR="00F135EB">
              <w:rPr>
                <w:rFonts w:eastAsia="SimSun"/>
                <w:lang w:eastAsia="zh-CN"/>
              </w:rPr>
              <w:t>-</w:t>
            </w:r>
          </w:p>
        </w:tc>
      </w:tr>
      <w:tr w:rsidR="009444FF" w14:paraId="740C2DA1" w14:textId="77777777" w:rsidTr="00461D4A">
        <w:tc>
          <w:tcPr>
            <w:tcW w:w="1437" w:type="dxa"/>
          </w:tcPr>
          <w:p w14:paraId="16363E0F" w14:textId="77777777" w:rsidR="009444FF" w:rsidRDefault="00332FF9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</w:t>
            </w:r>
            <w:r w:rsidR="00B83315">
              <w:rPr>
                <w:rFonts w:eastAsia="SimSun"/>
                <w:lang w:eastAsia="zh-CN"/>
              </w:rPr>
              <w:t>07-2</w:t>
            </w:r>
          </w:p>
        </w:tc>
        <w:tc>
          <w:tcPr>
            <w:tcW w:w="1708" w:type="dxa"/>
          </w:tcPr>
          <w:p w14:paraId="39F783CA" w14:textId="77777777" w:rsidR="009444FF" w:rsidRDefault="00B83315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0.1</w:t>
            </w:r>
          </w:p>
        </w:tc>
        <w:tc>
          <w:tcPr>
            <w:tcW w:w="2970" w:type="dxa"/>
          </w:tcPr>
          <w:p w14:paraId="6787BB04" w14:textId="77777777" w:rsidR="009444FF" w:rsidRDefault="009444FF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3150" w:type="dxa"/>
          </w:tcPr>
          <w:p w14:paraId="5D1E721A" w14:textId="77777777" w:rsidR="009444FF" w:rsidRDefault="009444FF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</w:p>
        </w:tc>
      </w:tr>
      <w:tr w:rsidR="009444FF" w14:paraId="3AB8F229" w14:textId="77777777" w:rsidTr="00461D4A">
        <w:tc>
          <w:tcPr>
            <w:tcW w:w="1437" w:type="dxa"/>
          </w:tcPr>
          <w:p w14:paraId="123F5FB2" w14:textId="77777777" w:rsidR="009444FF" w:rsidRPr="001F09A5" w:rsidRDefault="00E77D32" w:rsidP="00B115F9">
            <w:pPr>
              <w:rPr>
                <w:rFonts w:eastAsia="SimSun"/>
                <w:lang w:eastAsia="zh-CN"/>
              </w:rPr>
            </w:pPr>
            <w:r>
              <w:t>2002-08-7</w:t>
            </w:r>
          </w:p>
        </w:tc>
        <w:tc>
          <w:tcPr>
            <w:tcW w:w="1708" w:type="dxa"/>
          </w:tcPr>
          <w:p w14:paraId="2446D9DA" w14:textId="77777777" w:rsidR="009444FF" w:rsidRDefault="009444FF" w:rsidP="00B115F9">
            <w:r>
              <w:t>0.</w:t>
            </w:r>
            <w:r w:rsidR="00E77D32">
              <w:t>25</w:t>
            </w:r>
          </w:p>
        </w:tc>
        <w:tc>
          <w:tcPr>
            <w:tcW w:w="2970" w:type="dxa"/>
          </w:tcPr>
          <w:p w14:paraId="4D203DC9" w14:textId="77777777" w:rsidR="009444FF" w:rsidRPr="001F09A5" w:rsidRDefault="00E77D32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3150" w:type="dxa"/>
          </w:tcPr>
          <w:p w14:paraId="68EF2DB2" w14:textId="77777777" w:rsidR="009444FF" w:rsidRDefault="009444FF" w:rsidP="00B115F9"/>
        </w:tc>
      </w:tr>
      <w:tr w:rsidR="009444FF" w14:paraId="14CD8F02" w14:textId="77777777" w:rsidTr="00461D4A">
        <w:tc>
          <w:tcPr>
            <w:tcW w:w="1437" w:type="dxa"/>
          </w:tcPr>
          <w:p w14:paraId="642EE955" w14:textId="77777777" w:rsidR="009444FF" w:rsidRPr="00702E74" w:rsidRDefault="00843FB4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2002-10-17</w:t>
            </w:r>
          </w:p>
        </w:tc>
        <w:tc>
          <w:tcPr>
            <w:tcW w:w="1708" w:type="dxa"/>
          </w:tcPr>
          <w:p w14:paraId="76BA44EE" w14:textId="77777777" w:rsidR="009444FF" w:rsidRPr="001F09A5" w:rsidRDefault="009444FF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</w:t>
            </w:r>
            <w:r w:rsidR="00843FB4">
              <w:rPr>
                <w:rFonts w:eastAsia="SimSun"/>
                <w:lang w:eastAsia="zh-CN"/>
              </w:rPr>
              <w:t>09</w:t>
            </w:r>
          </w:p>
        </w:tc>
        <w:tc>
          <w:tcPr>
            <w:tcW w:w="2970" w:type="dxa"/>
          </w:tcPr>
          <w:p w14:paraId="62F3639B" w14:textId="77777777" w:rsidR="009444FF" w:rsidRPr="001F09A5" w:rsidRDefault="009444FF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3150" w:type="dxa"/>
          </w:tcPr>
          <w:p w14:paraId="2E4128F8" w14:textId="77777777" w:rsidR="009444FF" w:rsidRPr="001F09A5" w:rsidRDefault="009444FF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  <w:r w:rsidR="00843FB4">
              <w:rPr>
                <w:rFonts w:eastAsia="SimSun"/>
                <w:lang w:eastAsia="zh-CN"/>
              </w:rPr>
              <w:t>-</w:t>
            </w:r>
          </w:p>
        </w:tc>
      </w:tr>
      <w:tr w:rsidR="009444FF" w14:paraId="763CBC6D" w14:textId="77777777" w:rsidTr="00461D4A">
        <w:tc>
          <w:tcPr>
            <w:tcW w:w="1437" w:type="dxa"/>
          </w:tcPr>
          <w:p w14:paraId="2CF3FC32" w14:textId="77777777" w:rsidR="009444FF" w:rsidRDefault="00843FB4" w:rsidP="00B115F9">
            <w:r>
              <w:t>2002-11-22</w:t>
            </w:r>
          </w:p>
        </w:tc>
        <w:tc>
          <w:tcPr>
            <w:tcW w:w="1708" w:type="dxa"/>
          </w:tcPr>
          <w:p w14:paraId="271ED40C" w14:textId="77777777" w:rsidR="009444FF" w:rsidRDefault="00843FB4" w:rsidP="00B115F9">
            <w:r>
              <w:t>0.06</w:t>
            </w:r>
          </w:p>
        </w:tc>
        <w:tc>
          <w:tcPr>
            <w:tcW w:w="2970" w:type="dxa"/>
          </w:tcPr>
          <w:p w14:paraId="64B98794" w14:textId="77777777" w:rsidR="009444FF" w:rsidRPr="004C22F3" w:rsidRDefault="009444FF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3150" w:type="dxa"/>
          </w:tcPr>
          <w:p w14:paraId="3C9333F3" w14:textId="77777777" w:rsidR="009444FF" w:rsidRDefault="00843FB4" w:rsidP="00B115F9">
            <w:r>
              <w:t>+</w:t>
            </w:r>
            <w:r w:rsidR="009444FF">
              <w:t>-</w:t>
            </w:r>
          </w:p>
        </w:tc>
      </w:tr>
      <w:tr w:rsidR="009444FF" w14:paraId="3D7F6E99" w14:textId="77777777" w:rsidTr="00461D4A">
        <w:tc>
          <w:tcPr>
            <w:tcW w:w="1437" w:type="dxa"/>
          </w:tcPr>
          <w:p w14:paraId="1315A8EC" w14:textId="77777777" w:rsidR="009444FF" w:rsidRPr="009A59E8" w:rsidRDefault="006D44EF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2002-12-21</w:t>
            </w:r>
          </w:p>
        </w:tc>
        <w:tc>
          <w:tcPr>
            <w:tcW w:w="1708" w:type="dxa"/>
          </w:tcPr>
          <w:p w14:paraId="40FE1B02" w14:textId="77777777" w:rsidR="009444FF" w:rsidRPr="009A59E8" w:rsidRDefault="006D44EF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0.08</w:t>
            </w:r>
          </w:p>
        </w:tc>
        <w:tc>
          <w:tcPr>
            <w:tcW w:w="2970" w:type="dxa"/>
          </w:tcPr>
          <w:p w14:paraId="6F5EFB2F" w14:textId="77777777" w:rsidR="009444FF" w:rsidRDefault="009444FF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3150" w:type="dxa"/>
          </w:tcPr>
          <w:p w14:paraId="29D723A6" w14:textId="77777777" w:rsidR="009444FF" w:rsidRDefault="006D44EF" w:rsidP="00B115F9">
            <w:r>
              <w:t>+</w:t>
            </w:r>
          </w:p>
        </w:tc>
      </w:tr>
    </w:tbl>
    <w:p w14:paraId="5CC2AE82" w14:textId="77777777" w:rsidR="005A4FF1" w:rsidRDefault="00EA53F3">
      <w:r>
        <w:br w:type="page"/>
      </w:r>
    </w:p>
    <w:p w14:paraId="33ADA3A5" w14:textId="03AAC633" w:rsidR="005A4FF1" w:rsidRDefault="005A4FF1" w:rsidP="005A4FF1">
      <w:pPr>
        <w:pStyle w:val="Heading2"/>
        <w:rPr>
          <w:rFonts w:eastAsia="SimSun"/>
          <w:lang w:eastAsia="zh-CN"/>
        </w:rPr>
      </w:pPr>
      <w:r>
        <w:lastRenderedPageBreak/>
        <w:t xml:space="preserve">Patient No. </w:t>
      </w:r>
      <w:r w:rsidR="001B0CD3">
        <w:t>1</w:t>
      </w:r>
      <w:r w:rsidR="0013565A">
        <w:rPr>
          <w:rFonts w:eastAsia="SimSun"/>
          <w:lang w:eastAsia="zh-CN"/>
        </w:rPr>
        <w:t>4</w:t>
      </w:r>
      <w:r>
        <w:t xml:space="preserve"> – </w:t>
      </w:r>
      <w:r w:rsidR="00202F0D">
        <w:rPr>
          <w:rFonts w:eastAsia="SimSun"/>
          <w:lang w:eastAsia="zh-CN"/>
        </w:rPr>
        <w:t>Wang</w:t>
      </w:r>
      <w:r>
        <w:t xml:space="preserve"> </w:t>
      </w:r>
      <w:r w:rsidR="00202F0D">
        <w:rPr>
          <w:rFonts w:eastAsia="SimSun"/>
          <w:lang w:eastAsia="zh-CN"/>
        </w:rPr>
        <w:t>H</w:t>
      </w:r>
      <w:r>
        <w:rPr>
          <w:rFonts w:eastAsia="SimSun" w:hint="eastAsia"/>
          <w:lang w:eastAsia="zh-CN"/>
        </w:rPr>
        <w:t>.</w:t>
      </w:r>
      <w:r>
        <w:t xml:space="preserve"> (</w:t>
      </w:r>
      <w:r>
        <w:rPr>
          <w:rFonts w:eastAsia="SimSun" w:hint="eastAsia"/>
          <w:lang w:eastAsia="zh-CN"/>
        </w:rPr>
        <w:t>Fem</w:t>
      </w:r>
      <w:r>
        <w:t xml:space="preserve">ale, </w:t>
      </w:r>
      <w:r w:rsidR="00742B95">
        <w:t>51</w:t>
      </w:r>
      <w:r>
        <w:t>) – Nephrotic Syndrome</w:t>
      </w:r>
    </w:p>
    <w:p w14:paraId="276BB26E" w14:textId="118DA172" w:rsidR="005A4FF1" w:rsidRPr="002D5791" w:rsidRDefault="005A4FF1" w:rsidP="005A4FF1">
      <w:pPr>
        <w:rPr>
          <w:rFonts w:eastAsia="SimSun"/>
          <w:lang w:eastAsia="zh-CN"/>
        </w:rPr>
      </w:pPr>
      <w:r w:rsidRPr="00996C40">
        <w:rPr>
          <w:rFonts w:eastAsia="SimSun"/>
          <w:lang w:eastAsia="zh-CN"/>
        </w:rPr>
        <w:t>Following our treatment</w:t>
      </w:r>
      <w:r>
        <w:rPr>
          <w:rFonts w:eastAsia="SimSun"/>
          <w:lang w:eastAsia="zh-CN"/>
        </w:rPr>
        <w:t>—</w:t>
      </w:r>
      <w:r w:rsidRPr="001446D7">
        <w:t xml:space="preserve"> </w:t>
      </w:r>
      <w:r w:rsidRPr="001446D7">
        <w:rPr>
          <w:rFonts w:eastAsia="SimSun"/>
          <w:lang w:eastAsia="zh-CN"/>
        </w:rPr>
        <w:t xml:space="preserve">urine protein </w:t>
      </w:r>
      <w:r w:rsidR="000F1C12">
        <w:rPr>
          <w:rFonts w:eastAsia="SimSun"/>
          <w:lang w:eastAsia="zh-CN"/>
        </w:rPr>
        <w:t xml:space="preserve">was </w:t>
      </w:r>
      <w:r w:rsidRPr="001446D7">
        <w:rPr>
          <w:rFonts w:eastAsia="SimSun"/>
          <w:lang w:eastAsia="zh-CN"/>
        </w:rPr>
        <w:t xml:space="preserve">reduced from </w:t>
      </w:r>
      <w:r w:rsidR="003F0628">
        <w:rPr>
          <w:rFonts w:eastAsia="SimSun"/>
          <w:lang w:eastAsia="zh-CN"/>
        </w:rPr>
        <w:t>5.55</w:t>
      </w:r>
      <w:r>
        <w:rPr>
          <w:rFonts w:eastAsia="SimSun" w:hint="eastAsia"/>
          <w:lang w:eastAsia="zh-CN"/>
        </w:rPr>
        <w:t>g</w:t>
      </w:r>
      <w:r w:rsidRPr="001446D7">
        <w:rPr>
          <w:rFonts w:eastAsia="SimSun"/>
          <w:lang w:eastAsia="zh-CN"/>
        </w:rPr>
        <w:t xml:space="preserve"> to </w:t>
      </w:r>
      <w:r w:rsidR="001B0CD3" w:rsidRPr="001446D7">
        <w:rPr>
          <w:rFonts w:eastAsia="SimSun"/>
          <w:lang w:eastAsia="zh-CN"/>
        </w:rPr>
        <w:t>near norma</w:t>
      </w:r>
      <w:r w:rsidR="001B0CD3">
        <w:rPr>
          <w:rFonts w:eastAsia="SimSun"/>
          <w:lang w:eastAsia="zh-CN"/>
        </w:rPr>
        <w:t>l;</w:t>
      </w:r>
      <w:r>
        <w:rPr>
          <w:rFonts w:eastAsia="SimSun" w:hint="eastAsia"/>
          <w:lang w:eastAsia="zh-CN"/>
        </w:rPr>
        <w:t xml:space="preserve"> fatigue </w:t>
      </w:r>
      <w:r w:rsidR="000F1C12">
        <w:rPr>
          <w:rFonts w:eastAsia="SimSun"/>
          <w:lang w:eastAsia="zh-CN"/>
        </w:rPr>
        <w:t xml:space="preserve">was </w:t>
      </w:r>
      <w:r>
        <w:rPr>
          <w:rFonts w:eastAsia="SimSun" w:hint="eastAsia"/>
          <w:lang w:eastAsia="zh-CN"/>
        </w:rPr>
        <w:t>significantly alleviated</w:t>
      </w:r>
      <w:r w:rsidR="001B0CD3">
        <w:rPr>
          <w:rFonts w:eastAsia="SimSun"/>
          <w:lang w:eastAsia="zh-CN"/>
        </w:rPr>
        <w:t>.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3058"/>
        <w:gridCol w:w="2700"/>
        <w:gridCol w:w="2070"/>
      </w:tblGrid>
      <w:tr w:rsidR="005A4FF1" w14:paraId="372E9F92" w14:textId="77777777" w:rsidTr="008247CE">
        <w:tc>
          <w:tcPr>
            <w:tcW w:w="1437" w:type="dxa"/>
          </w:tcPr>
          <w:p w14:paraId="69A8F65B" w14:textId="77777777" w:rsidR="005A4FF1" w:rsidRDefault="005A4FF1" w:rsidP="00B115F9">
            <w:r>
              <w:t>Date</w:t>
            </w:r>
          </w:p>
        </w:tc>
        <w:tc>
          <w:tcPr>
            <w:tcW w:w="3058" w:type="dxa"/>
          </w:tcPr>
          <w:p w14:paraId="11FFFD71" w14:textId="77777777" w:rsidR="005A4FF1" w:rsidRDefault="005A4FF1" w:rsidP="00B115F9">
            <w:r>
              <w:t>24h Urine Protein (g)</w:t>
            </w:r>
          </w:p>
        </w:tc>
        <w:tc>
          <w:tcPr>
            <w:tcW w:w="2700" w:type="dxa"/>
          </w:tcPr>
          <w:p w14:paraId="24AA9F9C" w14:textId="77777777" w:rsidR="005A4FF1" w:rsidRDefault="005A4FF1" w:rsidP="00B115F9">
            <w:r>
              <w:t>Urine Protein (+/++/+++)</w:t>
            </w:r>
          </w:p>
        </w:tc>
        <w:tc>
          <w:tcPr>
            <w:tcW w:w="2070" w:type="dxa"/>
          </w:tcPr>
          <w:p w14:paraId="40B9E90E" w14:textId="77777777" w:rsidR="005A4FF1" w:rsidRDefault="005A4FF1" w:rsidP="00B115F9">
            <w:r>
              <w:t>Urine Occult Blood</w:t>
            </w:r>
          </w:p>
        </w:tc>
      </w:tr>
      <w:tr w:rsidR="00F116B7" w14:paraId="7A74FFCD" w14:textId="77777777" w:rsidTr="00F37E5B">
        <w:tc>
          <w:tcPr>
            <w:tcW w:w="9265" w:type="dxa"/>
            <w:gridSpan w:val="4"/>
          </w:tcPr>
          <w:p w14:paraId="12AC6395" w14:textId="77777777" w:rsidR="00F116B7" w:rsidRDefault="00F116B7" w:rsidP="00B115F9">
            <w:r>
              <w:t>Our treatment begun</w:t>
            </w:r>
          </w:p>
        </w:tc>
      </w:tr>
      <w:tr w:rsidR="005A4FF1" w14:paraId="0A42B774" w14:textId="77777777" w:rsidTr="008247CE">
        <w:tc>
          <w:tcPr>
            <w:tcW w:w="1437" w:type="dxa"/>
          </w:tcPr>
          <w:p w14:paraId="75864FE9" w14:textId="77777777" w:rsidR="005A4FF1" w:rsidRDefault="005A4FF1" w:rsidP="00B115F9">
            <w:r>
              <w:t>200</w:t>
            </w:r>
            <w:r w:rsidR="001D2588">
              <w:t>5-06-3</w:t>
            </w:r>
          </w:p>
        </w:tc>
        <w:tc>
          <w:tcPr>
            <w:tcW w:w="3058" w:type="dxa"/>
          </w:tcPr>
          <w:p w14:paraId="3CB481F9" w14:textId="77777777" w:rsidR="005A4FF1" w:rsidRDefault="001D2588" w:rsidP="00B115F9">
            <w:r>
              <w:t>0.2</w:t>
            </w:r>
          </w:p>
        </w:tc>
        <w:tc>
          <w:tcPr>
            <w:tcW w:w="2700" w:type="dxa"/>
          </w:tcPr>
          <w:p w14:paraId="73EB0FAF" w14:textId="77777777" w:rsidR="005A4FF1" w:rsidRDefault="00944A5C" w:rsidP="00B115F9">
            <w:r>
              <w:t>-</w:t>
            </w:r>
          </w:p>
        </w:tc>
        <w:tc>
          <w:tcPr>
            <w:tcW w:w="2070" w:type="dxa"/>
          </w:tcPr>
          <w:p w14:paraId="1BC5B1CD" w14:textId="77777777" w:rsidR="005A4FF1" w:rsidRDefault="00F35246" w:rsidP="00B115F9">
            <w:r>
              <w:t>-</w:t>
            </w:r>
          </w:p>
        </w:tc>
      </w:tr>
      <w:tr w:rsidR="005A4FF1" w14:paraId="1D2067D8" w14:textId="77777777" w:rsidTr="008247CE">
        <w:tc>
          <w:tcPr>
            <w:tcW w:w="1437" w:type="dxa"/>
          </w:tcPr>
          <w:p w14:paraId="3C849689" w14:textId="77777777" w:rsidR="005A4FF1" w:rsidRPr="00E53885" w:rsidRDefault="00944A5C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2005-10-13</w:t>
            </w:r>
          </w:p>
        </w:tc>
        <w:tc>
          <w:tcPr>
            <w:tcW w:w="3058" w:type="dxa"/>
          </w:tcPr>
          <w:p w14:paraId="458FE4DB" w14:textId="77777777" w:rsidR="005A4FF1" w:rsidRPr="00754D1E" w:rsidRDefault="00944A5C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5.55</w:t>
            </w:r>
          </w:p>
        </w:tc>
        <w:tc>
          <w:tcPr>
            <w:tcW w:w="2700" w:type="dxa"/>
          </w:tcPr>
          <w:p w14:paraId="3C4B6C4B" w14:textId="77777777" w:rsidR="005A4FF1" w:rsidRPr="00754D1E" w:rsidRDefault="005A4FF1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++</w:t>
            </w:r>
            <w:r w:rsidR="00F116B7">
              <w:rPr>
                <w:rFonts w:eastAsia="SimSun"/>
                <w:lang w:eastAsia="zh-CN"/>
              </w:rPr>
              <w:t>+</w:t>
            </w:r>
          </w:p>
        </w:tc>
        <w:tc>
          <w:tcPr>
            <w:tcW w:w="2070" w:type="dxa"/>
          </w:tcPr>
          <w:p w14:paraId="34863EB5" w14:textId="77777777" w:rsidR="005A4FF1" w:rsidRPr="00754D1E" w:rsidRDefault="005A4FF1" w:rsidP="00B115F9">
            <w:pPr>
              <w:rPr>
                <w:rFonts w:eastAsia="SimSun"/>
                <w:lang w:eastAsia="zh-CN"/>
              </w:rPr>
            </w:pPr>
          </w:p>
        </w:tc>
      </w:tr>
      <w:tr w:rsidR="005A4FF1" w14:paraId="5CD4DB62" w14:textId="77777777" w:rsidTr="008247CE">
        <w:tc>
          <w:tcPr>
            <w:tcW w:w="1437" w:type="dxa"/>
          </w:tcPr>
          <w:p w14:paraId="7F3C84E2" w14:textId="77777777" w:rsidR="005A4FF1" w:rsidRDefault="004217A3" w:rsidP="00B115F9">
            <w:r>
              <w:t>2005-11-25</w:t>
            </w:r>
          </w:p>
        </w:tc>
        <w:tc>
          <w:tcPr>
            <w:tcW w:w="3058" w:type="dxa"/>
          </w:tcPr>
          <w:p w14:paraId="4FC2D3E0" w14:textId="77777777" w:rsidR="005A4FF1" w:rsidRDefault="00F625E4" w:rsidP="00B115F9">
            <w:r>
              <w:t>3.57</w:t>
            </w:r>
          </w:p>
        </w:tc>
        <w:tc>
          <w:tcPr>
            <w:tcW w:w="2700" w:type="dxa"/>
          </w:tcPr>
          <w:p w14:paraId="0047294C" w14:textId="77777777" w:rsidR="005A4FF1" w:rsidRDefault="00F625E4" w:rsidP="00B115F9">
            <w:r>
              <w:t>++</w:t>
            </w:r>
          </w:p>
        </w:tc>
        <w:tc>
          <w:tcPr>
            <w:tcW w:w="2070" w:type="dxa"/>
          </w:tcPr>
          <w:p w14:paraId="4507F1D2" w14:textId="77777777" w:rsidR="005A4FF1" w:rsidRDefault="005A4FF1" w:rsidP="00B115F9"/>
        </w:tc>
      </w:tr>
      <w:tr w:rsidR="005A4FF1" w14:paraId="6EAA81EA" w14:textId="77777777" w:rsidTr="008247CE">
        <w:tc>
          <w:tcPr>
            <w:tcW w:w="1437" w:type="dxa"/>
          </w:tcPr>
          <w:p w14:paraId="6CF11B83" w14:textId="77777777" w:rsidR="005A4FF1" w:rsidRPr="00926E85" w:rsidRDefault="004217A3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2006-01-12</w:t>
            </w:r>
          </w:p>
        </w:tc>
        <w:tc>
          <w:tcPr>
            <w:tcW w:w="3058" w:type="dxa"/>
          </w:tcPr>
          <w:p w14:paraId="78B9536B" w14:textId="77777777" w:rsidR="005A4FF1" w:rsidRPr="00926E85" w:rsidRDefault="00DA7A2F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0.52</w:t>
            </w:r>
          </w:p>
        </w:tc>
        <w:tc>
          <w:tcPr>
            <w:tcW w:w="2700" w:type="dxa"/>
          </w:tcPr>
          <w:p w14:paraId="78C2202F" w14:textId="77777777" w:rsidR="005A4FF1" w:rsidRPr="00926E85" w:rsidRDefault="00DA7A2F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2070" w:type="dxa"/>
          </w:tcPr>
          <w:p w14:paraId="4A59B611" w14:textId="77777777" w:rsidR="005A4FF1" w:rsidRPr="00926E85" w:rsidRDefault="005A4FF1" w:rsidP="00B115F9">
            <w:pPr>
              <w:rPr>
                <w:rFonts w:eastAsia="SimSun"/>
                <w:lang w:eastAsia="zh-CN"/>
              </w:rPr>
            </w:pPr>
          </w:p>
        </w:tc>
      </w:tr>
      <w:tr w:rsidR="005A4FF1" w14:paraId="644C6BBB" w14:textId="77777777" w:rsidTr="008247CE">
        <w:tc>
          <w:tcPr>
            <w:tcW w:w="1437" w:type="dxa"/>
          </w:tcPr>
          <w:p w14:paraId="1E46E2C0" w14:textId="77777777" w:rsidR="005A4FF1" w:rsidRDefault="005A4FF1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</w:t>
            </w:r>
            <w:r w:rsidR="00DA7A2F">
              <w:rPr>
                <w:rFonts w:eastAsia="SimSun"/>
                <w:lang w:eastAsia="zh-CN"/>
              </w:rPr>
              <w:t>6-04-12</w:t>
            </w:r>
          </w:p>
        </w:tc>
        <w:tc>
          <w:tcPr>
            <w:tcW w:w="3058" w:type="dxa"/>
          </w:tcPr>
          <w:p w14:paraId="2075933A" w14:textId="77777777" w:rsidR="005A4FF1" w:rsidRDefault="005A4FF1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</w:t>
            </w:r>
            <w:r w:rsidR="00DA7A2F">
              <w:rPr>
                <w:rFonts w:eastAsia="SimSun"/>
                <w:lang w:eastAsia="zh-CN"/>
              </w:rPr>
              <w:t>2</w:t>
            </w:r>
          </w:p>
        </w:tc>
        <w:tc>
          <w:tcPr>
            <w:tcW w:w="2700" w:type="dxa"/>
          </w:tcPr>
          <w:p w14:paraId="599DE9BE" w14:textId="77777777" w:rsidR="005A4FF1" w:rsidRDefault="005A4FF1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2070" w:type="dxa"/>
          </w:tcPr>
          <w:p w14:paraId="1A1CF76A" w14:textId="77777777" w:rsidR="005A4FF1" w:rsidRDefault="005A4FF1" w:rsidP="00B115F9">
            <w:pPr>
              <w:rPr>
                <w:rFonts w:eastAsia="SimSun"/>
                <w:lang w:eastAsia="zh-CN"/>
              </w:rPr>
            </w:pPr>
          </w:p>
        </w:tc>
      </w:tr>
      <w:tr w:rsidR="005A4FF1" w14:paraId="415F4BE7" w14:textId="77777777" w:rsidTr="008247CE">
        <w:tc>
          <w:tcPr>
            <w:tcW w:w="1437" w:type="dxa"/>
          </w:tcPr>
          <w:p w14:paraId="62CDD70C" w14:textId="77777777" w:rsidR="005A4FF1" w:rsidRPr="001F09A5" w:rsidRDefault="005A4FF1" w:rsidP="00B115F9">
            <w:pPr>
              <w:rPr>
                <w:rFonts w:eastAsia="SimSun"/>
                <w:lang w:eastAsia="zh-CN"/>
              </w:rPr>
            </w:pPr>
            <w:r>
              <w:t>200</w:t>
            </w:r>
            <w:r w:rsidR="00DA7A2F">
              <w:t>6-06-7</w:t>
            </w:r>
          </w:p>
        </w:tc>
        <w:tc>
          <w:tcPr>
            <w:tcW w:w="3058" w:type="dxa"/>
          </w:tcPr>
          <w:p w14:paraId="0DBFD9B4" w14:textId="77777777" w:rsidR="005A4FF1" w:rsidRDefault="005A4FF1" w:rsidP="00B115F9">
            <w:r>
              <w:t>0.</w:t>
            </w:r>
            <w:r w:rsidR="00DA7A2F">
              <w:t>17</w:t>
            </w:r>
          </w:p>
        </w:tc>
        <w:tc>
          <w:tcPr>
            <w:tcW w:w="2700" w:type="dxa"/>
          </w:tcPr>
          <w:p w14:paraId="140F88EA" w14:textId="77777777" w:rsidR="005A4FF1" w:rsidRPr="001F09A5" w:rsidRDefault="005A4FF1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2070" w:type="dxa"/>
          </w:tcPr>
          <w:p w14:paraId="3304272A" w14:textId="77777777" w:rsidR="005A4FF1" w:rsidRDefault="005A4FF1" w:rsidP="00B115F9"/>
        </w:tc>
      </w:tr>
    </w:tbl>
    <w:p w14:paraId="7FEFA7FE" w14:textId="77777777" w:rsidR="00EA53F3" w:rsidRDefault="00EA53F3"/>
    <w:p w14:paraId="280CBBA1" w14:textId="77777777" w:rsidR="00BE5921" w:rsidRDefault="00BE5921"/>
    <w:p w14:paraId="0B86C8D0" w14:textId="77777777" w:rsidR="00DA7A2F" w:rsidRDefault="00DA7A2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4CD28550" w14:textId="498252AA" w:rsidR="003F0628" w:rsidRDefault="003F0628" w:rsidP="003F0628">
      <w:pPr>
        <w:pStyle w:val="Heading2"/>
        <w:rPr>
          <w:rFonts w:eastAsia="SimSun"/>
          <w:lang w:eastAsia="zh-CN"/>
        </w:rPr>
      </w:pPr>
      <w:r>
        <w:lastRenderedPageBreak/>
        <w:t xml:space="preserve">Patient No. </w:t>
      </w:r>
      <w:r w:rsidR="001B0CD3">
        <w:t>1</w:t>
      </w:r>
      <w:r>
        <w:rPr>
          <w:rFonts w:eastAsia="SimSun"/>
          <w:lang w:eastAsia="zh-CN"/>
        </w:rPr>
        <w:t>5</w:t>
      </w:r>
      <w:r>
        <w:t xml:space="preserve"> – </w:t>
      </w:r>
      <w:r>
        <w:rPr>
          <w:rFonts w:eastAsia="SimSun" w:hint="eastAsia"/>
          <w:lang w:eastAsia="zh-CN"/>
        </w:rPr>
        <w:t>Li</w:t>
      </w:r>
      <w:r w:rsidR="000257B1">
        <w:rPr>
          <w:rFonts w:eastAsia="SimSun"/>
          <w:lang w:eastAsia="zh-CN"/>
        </w:rPr>
        <w:t>u</w:t>
      </w:r>
      <w:r>
        <w:t xml:space="preserve"> </w:t>
      </w:r>
      <w:r w:rsidR="000257B1">
        <w:rPr>
          <w:rFonts w:eastAsia="SimSun"/>
          <w:lang w:eastAsia="zh-CN"/>
        </w:rPr>
        <w:t>J</w:t>
      </w:r>
      <w:r>
        <w:rPr>
          <w:rFonts w:eastAsia="SimSun" w:hint="eastAsia"/>
          <w:lang w:eastAsia="zh-CN"/>
        </w:rPr>
        <w:t>.</w:t>
      </w:r>
      <w:r w:rsidR="000257B1">
        <w:rPr>
          <w:rFonts w:eastAsia="SimSun"/>
          <w:lang w:eastAsia="zh-CN"/>
        </w:rPr>
        <w:t>Y</w:t>
      </w:r>
      <w:r>
        <w:rPr>
          <w:rFonts w:eastAsia="SimSun" w:hint="eastAsia"/>
          <w:lang w:eastAsia="zh-CN"/>
        </w:rPr>
        <w:t>.</w:t>
      </w:r>
      <w:r>
        <w:t xml:space="preserve"> (</w:t>
      </w:r>
      <w:r w:rsidR="00712D72">
        <w:rPr>
          <w:rFonts w:eastAsia="SimSun"/>
          <w:lang w:eastAsia="zh-CN"/>
        </w:rPr>
        <w:t>M</w:t>
      </w:r>
      <w:r>
        <w:t>ale, 1</w:t>
      </w:r>
      <w:r w:rsidR="00EA19C0">
        <w:t>2</w:t>
      </w:r>
      <w:r>
        <w:t>) – Nephrotic Syndrome</w:t>
      </w:r>
    </w:p>
    <w:p w14:paraId="43513F47" w14:textId="378FAB1F" w:rsidR="003F0628" w:rsidRPr="002D5791" w:rsidRDefault="003F0628" w:rsidP="003F0628">
      <w:pPr>
        <w:rPr>
          <w:rFonts w:eastAsia="SimSun"/>
          <w:lang w:eastAsia="zh-CN"/>
        </w:rPr>
      </w:pPr>
      <w:r w:rsidRPr="00996C40">
        <w:rPr>
          <w:rFonts w:eastAsia="SimSun"/>
          <w:lang w:eastAsia="zh-CN"/>
        </w:rPr>
        <w:t>Following our treatment</w:t>
      </w:r>
      <w:r>
        <w:rPr>
          <w:rFonts w:eastAsia="SimSun"/>
          <w:lang w:eastAsia="zh-CN"/>
        </w:rPr>
        <w:t>—</w:t>
      </w:r>
      <w:r w:rsidRPr="001446D7">
        <w:t xml:space="preserve"> </w:t>
      </w:r>
      <w:r w:rsidRPr="001446D7">
        <w:rPr>
          <w:rFonts w:eastAsia="SimSun"/>
          <w:lang w:eastAsia="zh-CN"/>
        </w:rPr>
        <w:t xml:space="preserve">urine protein </w:t>
      </w:r>
      <w:r w:rsidR="001B0CD3">
        <w:rPr>
          <w:rFonts w:eastAsia="SimSun"/>
          <w:lang w:eastAsia="zh-CN"/>
        </w:rPr>
        <w:t>was</w:t>
      </w:r>
      <w:r w:rsidR="001B0CD3" w:rsidRPr="001446D7">
        <w:rPr>
          <w:rFonts w:eastAsia="SimSun"/>
          <w:lang w:eastAsia="zh-CN"/>
        </w:rPr>
        <w:t xml:space="preserve"> reduced</w:t>
      </w:r>
      <w:r w:rsidRPr="001446D7">
        <w:rPr>
          <w:rFonts w:eastAsia="SimSun"/>
          <w:lang w:eastAsia="zh-CN"/>
        </w:rPr>
        <w:t xml:space="preserve"> from </w:t>
      </w:r>
      <w:r w:rsidR="0035626A">
        <w:rPr>
          <w:rFonts w:eastAsia="SimSun"/>
          <w:lang w:eastAsia="zh-CN"/>
        </w:rPr>
        <w:t>11.07</w:t>
      </w:r>
      <w:r>
        <w:rPr>
          <w:rFonts w:eastAsia="SimSun" w:hint="eastAsia"/>
          <w:lang w:eastAsia="zh-CN"/>
        </w:rPr>
        <w:t>g</w:t>
      </w:r>
      <w:r w:rsidRPr="001446D7">
        <w:rPr>
          <w:rFonts w:eastAsia="SimSun"/>
          <w:lang w:eastAsia="zh-CN"/>
        </w:rPr>
        <w:t xml:space="preserve"> to norma</w:t>
      </w:r>
      <w:r>
        <w:rPr>
          <w:rFonts w:eastAsia="SimSun" w:hint="eastAsia"/>
          <w:lang w:eastAsia="zh-CN"/>
        </w:rPr>
        <w:t xml:space="preserve">l, fatigue </w:t>
      </w:r>
      <w:r w:rsidR="00235479">
        <w:rPr>
          <w:rFonts w:eastAsia="SimSun"/>
          <w:lang w:eastAsia="zh-CN"/>
        </w:rPr>
        <w:t xml:space="preserve">was </w:t>
      </w:r>
      <w:r>
        <w:rPr>
          <w:rFonts w:eastAsia="SimSun" w:hint="eastAsia"/>
          <w:lang w:eastAsia="zh-CN"/>
        </w:rPr>
        <w:t>significantly alleviated</w:t>
      </w:r>
      <w:r w:rsidR="00235479">
        <w:rPr>
          <w:rFonts w:eastAsia="SimSun"/>
          <w:lang w:eastAsia="zh-CN"/>
        </w:rPr>
        <w:t xml:space="preserve">.  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2608"/>
        <w:gridCol w:w="3060"/>
        <w:gridCol w:w="2160"/>
      </w:tblGrid>
      <w:tr w:rsidR="003F0628" w14:paraId="4B6F14AB" w14:textId="77777777" w:rsidTr="00B162F3">
        <w:tc>
          <w:tcPr>
            <w:tcW w:w="1437" w:type="dxa"/>
          </w:tcPr>
          <w:p w14:paraId="1EF5723E" w14:textId="77777777" w:rsidR="003F0628" w:rsidRDefault="003F0628" w:rsidP="00B115F9">
            <w:r>
              <w:t>Date</w:t>
            </w:r>
          </w:p>
        </w:tc>
        <w:tc>
          <w:tcPr>
            <w:tcW w:w="2608" w:type="dxa"/>
          </w:tcPr>
          <w:p w14:paraId="492C7A22" w14:textId="77777777" w:rsidR="003F0628" w:rsidRDefault="003F0628" w:rsidP="00B115F9">
            <w:r>
              <w:t>24h Urine Protein (g)</w:t>
            </w:r>
          </w:p>
        </w:tc>
        <w:tc>
          <w:tcPr>
            <w:tcW w:w="3060" w:type="dxa"/>
          </w:tcPr>
          <w:p w14:paraId="4A563A60" w14:textId="77777777" w:rsidR="003F0628" w:rsidRDefault="003F0628" w:rsidP="00B115F9">
            <w:r>
              <w:t>Urine Protein (+/++/+++)</w:t>
            </w:r>
          </w:p>
        </w:tc>
        <w:tc>
          <w:tcPr>
            <w:tcW w:w="2160" w:type="dxa"/>
          </w:tcPr>
          <w:p w14:paraId="690A4E6A" w14:textId="77777777" w:rsidR="003F0628" w:rsidRDefault="003F0628" w:rsidP="00B115F9">
            <w:r>
              <w:t>Urine Occult Blood</w:t>
            </w:r>
          </w:p>
        </w:tc>
      </w:tr>
      <w:tr w:rsidR="00344B0E" w14:paraId="58837C5D" w14:textId="77777777" w:rsidTr="001719B1">
        <w:tc>
          <w:tcPr>
            <w:tcW w:w="9265" w:type="dxa"/>
            <w:gridSpan w:val="4"/>
          </w:tcPr>
          <w:p w14:paraId="7F78CDFE" w14:textId="77777777" w:rsidR="00344B0E" w:rsidRDefault="00344B0E" w:rsidP="00B115F9">
            <w:r>
              <w:t>Our treatment begun</w:t>
            </w:r>
          </w:p>
        </w:tc>
      </w:tr>
      <w:tr w:rsidR="003F0628" w14:paraId="551C1652" w14:textId="77777777" w:rsidTr="00B162F3">
        <w:tc>
          <w:tcPr>
            <w:tcW w:w="1437" w:type="dxa"/>
          </w:tcPr>
          <w:p w14:paraId="4746D5A0" w14:textId="77777777" w:rsidR="003F0628" w:rsidRDefault="003F0628" w:rsidP="00B115F9">
            <w:r>
              <w:t>200</w:t>
            </w:r>
            <w:r w:rsidR="00344B0E">
              <w:t>2-03-2</w:t>
            </w:r>
          </w:p>
        </w:tc>
        <w:tc>
          <w:tcPr>
            <w:tcW w:w="2608" w:type="dxa"/>
          </w:tcPr>
          <w:p w14:paraId="037E2CCD" w14:textId="77777777" w:rsidR="003F0628" w:rsidRDefault="00C509A8" w:rsidP="00B115F9">
            <w:r>
              <w:t>0.36</w:t>
            </w:r>
          </w:p>
        </w:tc>
        <w:tc>
          <w:tcPr>
            <w:tcW w:w="3060" w:type="dxa"/>
          </w:tcPr>
          <w:p w14:paraId="1A896780" w14:textId="77777777" w:rsidR="003F0628" w:rsidRDefault="00C509A8" w:rsidP="00B115F9">
            <w:r>
              <w:t>+-</w:t>
            </w:r>
          </w:p>
        </w:tc>
        <w:tc>
          <w:tcPr>
            <w:tcW w:w="2160" w:type="dxa"/>
          </w:tcPr>
          <w:p w14:paraId="245467BA" w14:textId="77777777" w:rsidR="003F0628" w:rsidRDefault="00C509A8" w:rsidP="00B115F9">
            <w:r>
              <w:t>+-</w:t>
            </w:r>
          </w:p>
        </w:tc>
      </w:tr>
      <w:tr w:rsidR="003F0628" w14:paraId="106BA3E1" w14:textId="77777777" w:rsidTr="00B162F3">
        <w:tc>
          <w:tcPr>
            <w:tcW w:w="1437" w:type="dxa"/>
          </w:tcPr>
          <w:p w14:paraId="31913A21" w14:textId="77777777" w:rsidR="003F0628" w:rsidRPr="00E53885" w:rsidRDefault="003F0628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2002-04-1</w:t>
            </w:r>
          </w:p>
        </w:tc>
        <w:tc>
          <w:tcPr>
            <w:tcW w:w="2608" w:type="dxa"/>
          </w:tcPr>
          <w:p w14:paraId="2B6FE4DF" w14:textId="77777777" w:rsidR="003F0628" w:rsidRPr="00754D1E" w:rsidRDefault="00C509A8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11.07</w:t>
            </w:r>
          </w:p>
        </w:tc>
        <w:tc>
          <w:tcPr>
            <w:tcW w:w="3060" w:type="dxa"/>
          </w:tcPr>
          <w:p w14:paraId="7EAC1387" w14:textId="77777777" w:rsidR="003F0628" w:rsidRPr="00754D1E" w:rsidRDefault="00C509A8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+++</w:t>
            </w:r>
          </w:p>
        </w:tc>
        <w:tc>
          <w:tcPr>
            <w:tcW w:w="2160" w:type="dxa"/>
          </w:tcPr>
          <w:p w14:paraId="2A761E0D" w14:textId="77777777" w:rsidR="003F0628" w:rsidRPr="00754D1E" w:rsidRDefault="00C509A8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</w:t>
            </w:r>
          </w:p>
        </w:tc>
      </w:tr>
      <w:tr w:rsidR="003F0628" w14:paraId="27C6CAA8" w14:textId="77777777" w:rsidTr="00B162F3">
        <w:tc>
          <w:tcPr>
            <w:tcW w:w="1437" w:type="dxa"/>
          </w:tcPr>
          <w:p w14:paraId="0C7AA956" w14:textId="77777777" w:rsidR="003F0628" w:rsidRDefault="003F0628" w:rsidP="00B115F9">
            <w:r>
              <w:t>2002-0</w:t>
            </w:r>
            <w:r w:rsidR="002F58ED">
              <w:t>4-25</w:t>
            </w:r>
          </w:p>
        </w:tc>
        <w:tc>
          <w:tcPr>
            <w:tcW w:w="2608" w:type="dxa"/>
          </w:tcPr>
          <w:p w14:paraId="58BEFD5D" w14:textId="77777777" w:rsidR="003F0628" w:rsidRDefault="002F58ED" w:rsidP="00B115F9">
            <w:r>
              <w:t>2.34</w:t>
            </w:r>
          </w:p>
        </w:tc>
        <w:tc>
          <w:tcPr>
            <w:tcW w:w="3060" w:type="dxa"/>
          </w:tcPr>
          <w:p w14:paraId="320AD0AC" w14:textId="77777777" w:rsidR="003F0628" w:rsidRDefault="002F58ED" w:rsidP="00B115F9">
            <w:r>
              <w:t>++</w:t>
            </w:r>
          </w:p>
        </w:tc>
        <w:tc>
          <w:tcPr>
            <w:tcW w:w="2160" w:type="dxa"/>
          </w:tcPr>
          <w:p w14:paraId="63F421EF" w14:textId="77777777" w:rsidR="003F0628" w:rsidRDefault="002F58ED" w:rsidP="00B115F9">
            <w:r>
              <w:t>+-</w:t>
            </w:r>
          </w:p>
        </w:tc>
      </w:tr>
      <w:tr w:rsidR="003F0628" w14:paraId="457E12D8" w14:textId="77777777" w:rsidTr="00B162F3">
        <w:tc>
          <w:tcPr>
            <w:tcW w:w="1437" w:type="dxa"/>
          </w:tcPr>
          <w:p w14:paraId="10595A0A" w14:textId="77777777" w:rsidR="003F0628" w:rsidRPr="00926E85" w:rsidRDefault="003F0628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2002-05-</w:t>
            </w:r>
            <w:r w:rsidR="002F58ED">
              <w:rPr>
                <w:rFonts w:eastAsia="SimSun"/>
                <w:lang w:eastAsia="zh-CN"/>
              </w:rPr>
              <w:t>31</w:t>
            </w:r>
          </w:p>
        </w:tc>
        <w:tc>
          <w:tcPr>
            <w:tcW w:w="2608" w:type="dxa"/>
          </w:tcPr>
          <w:p w14:paraId="4EDFDE4A" w14:textId="77777777" w:rsidR="003F0628" w:rsidRPr="00926E85" w:rsidRDefault="0025757A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0.62</w:t>
            </w:r>
          </w:p>
        </w:tc>
        <w:tc>
          <w:tcPr>
            <w:tcW w:w="3060" w:type="dxa"/>
          </w:tcPr>
          <w:p w14:paraId="7D5FA09C" w14:textId="77777777" w:rsidR="003F0628" w:rsidRPr="00926E85" w:rsidRDefault="0025757A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++</w:t>
            </w:r>
          </w:p>
        </w:tc>
        <w:tc>
          <w:tcPr>
            <w:tcW w:w="2160" w:type="dxa"/>
          </w:tcPr>
          <w:p w14:paraId="58A177CF" w14:textId="77777777" w:rsidR="003F0628" w:rsidRPr="00926E85" w:rsidRDefault="003F0628" w:rsidP="00B115F9">
            <w:pPr>
              <w:rPr>
                <w:rFonts w:eastAsia="SimSun"/>
                <w:lang w:eastAsia="zh-CN"/>
              </w:rPr>
            </w:pPr>
          </w:p>
        </w:tc>
      </w:tr>
      <w:tr w:rsidR="003F0628" w14:paraId="64AC513E" w14:textId="77777777" w:rsidTr="00B162F3">
        <w:tc>
          <w:tcPr>
            <w:tcW w:w="1437" w:type="dxa"/>
          </w:tcPr>
          <w:p w14:paraId="10A5CFB9" w14:textId="77777777" w:rsidR="003F0628" w:rsidRDefault="003F0628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2002-0</w:t>
            </w:r>
            <w:r w:rsidR="0025757A">
              <w:rPr>
                <w:rFonts w:eastAsia="SimSun"/>
                <w:lang w:eastAsia="zh-CN"/>
              </w:rPr>
              <w:t>6-29</w:t>
            </w:r>
          </w:p>
        </w:tc>
        <w:tc>
          <w:tcPr>
            <w:tcW w:w="2608" w:type="dxa"/>
          </w:tcPr>
          <w:p w14:paraId="441EAB39" w14:textId="77777777" w:rsidR="003F0628" w:rsidRDefault="0025757A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0.39</w:t>
            </w:r>
          </w:p>
        </w:tc>
        <w:tc>
          <w:tcPr>
            <w:tcW w:w="3060" w:type="dxa"/>
          </w:tcPr>
          <w:p w14:paraId="679B7A54" w14:textId="77777777" w:rsidR="003F0628" w:rsidRDefault="003F0628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2160" w:type="dxa"/>
          </w:tcPr>
          <w:p w14:paraId="52B0D370" w14:textId="77777777" w:rsidR="003F0628" w:rsidRDefault="003F0628" w:rsidP="00B115F9">
            <w:pPr>
              <w:rPr>
                <w:rFonts w:eastAsia="SimSun"/>
                <w:lang w:eastAsia="zh-CN"/>
              </w:rPr>
            </w:pPr>
          </w:p>
        </w:tc>
      </w:tr>
      <w:tr w:rsidR="003F0628" w14:paraId="78C4F637" w14:textId="77777777" w:rsidTr="00B162F3">
        <w:tc>
          <w:tcPr>
            <w:tcW w:w="1437" w:type="dxa"/>
          </w:tcPr>
          <w:p w14:paraId="41B5A465" w14:textId="77777777" w:rsidR="003F0628" w:rsidRPr="001F09A5" w:rsidRDefault="003F0628" w:rsidP="00B115F9">
            <w:pPr>
              <w:rPr>
                <w:rFonts w:eastAsia="SimSun"/>
                <w:lang w:eastAsia="zh-CN"/>
              </w:rPr>
            </w:pPr>
            <w:r>
              <w:t>2002-08-</w:t>
            </w:r>
            <w:r w:rsidR="0025757A">
              <w:t>2</w:t>
            </w:r>
          </w:p>
        </w:tc>
        <w:tc>
          <w:tcPr>
            <w:tcW w:w="2608" w:type="dxa"/>
          </w:tcPr>
          <w:p w14:paraId="70708D9B" w14:textId="77777777" w:rsidR="003F0628" w:rsidRDefault="0025757A" w:rsidP="00B115F9">
            <w:r>
              <w:t>0.78</w:t>
            </w:r>
          </w:p>
        </w:tc>
        <w:tc>
          <w:tcPr>
            <w:tcW w:w="3060" w:type="dxa"/>
          </w:tcPr>
          <w:p w14:paraId="28F56820" w14:textId="77777777" w:rsidR="003F0628" w:rsidRPr="001F09A5" w:rsidRDefault="003F0628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2160" w:type="dxa"/>
          </w:tcPr>
          <w:p w14:paraId="69A84DFE" w14:textId="77777777" w:rsidR="003F0628" w:rsidRDefault="00A737BB" w:rsidP="00B115F9">
            <w:r>
              <w:t>+-</w:t>
            </w:r>
          </w:p>
        </w:tc>
      </w:tr>
      <w:tr w:rsidR="003F0628" w14:paraId="1E4A7833" w14:textId="77777777" w:rsidTr="00B162F3">
        <w:tc>
          <w:tcPr>
            <w:tcW w:w="1437" w:type="dxa"/>
          </w:tcPr>
          <w:p w14:paraId="3726A03B" w14:textId="77777777" w:rsidR="003F0628" w:rsidRPr="00702E74" w:rsidRDefault="003F0628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2002-</w:t>
            </w:r>
            <w:r w:rsidR="004F18AB">
              <w:rPr>
                <w:rFonts w:eastAsia="SimSun"/>
                <w:lang w:eastAsia="zh-CN"/>
              </w:rPr>
              <w:t>09-6</w:t>
            </w:r>
          </w:p>
        </w:tc>
        <w:tc>
          <w:tcPr>
            <w:tcW w:w="2608" w:type="dxa"/>
          </w:tcPr>
          <w:p w14:paraId="5FDDC1D6" w14:textId="77777777" w:rsidR="003F0628" w:rsidRPr="001F09A5" w:rsidRDefault="00A737BB" w:rsidP="00B115F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0.24</w:t>
            </w:r>
          </w:p>
        </w:tc>
        <w:tc>
          <w:tcPr>
            <w:tcW w:w="3060" w:type="dxa"/>
          </w:tcPr>
          <w:p w14:paraId="596216BE" w14:textId="77777777" w:rsidR="003F0628" w:rsidRPr="001F09A5" w:rsidRDefault="003F0628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2160" w:type="dxa"/>
          </w:tcPr>
          <w:p w14:paraId="230F555C" w14:textId="77777777" w:rsidR="003F0628" w:rsidRPr="001F09A5" w:rsidRDefault="003F0628" w:rsidP="00B115F9">
            <w:pPr>
              <w:rPr>
                <w:rFonts w:eastAsia="SimSun"/>
                <w:lang w:eastAsia="zh-CN"/>
              </w:rPr>
            </w:pPr>
          </w:p>
        </w:tc>
      </w:tr>
      <w:tr w:rsidR="003F0628" w14:paraId="01B38719" w14:textId="77777777" w:rsidTr="00B162F3">
        <w:tc>
          <w:tcPr>
            <w:tcW w:w="1437" w:type="dxa"/>
          </w:tcPr>
          <w:p w14:paraId="29F204D6" w14:textId="77777777" w:rsidR="003F0628" w:rsidRDefault="003F0628" w:rsidP="00B115F9">
            <w:r>
              <w:t>2002-11-</w:t>
            </w:r>
            <w:r w:rsidR="004F18AB">
              <w:t>10</w:t>
            </w:r>
          </w:p>
        </w:tc>
        <w:tc>
          <w:tcPr>
            <w:tcW w:w="2608" w:type="dxa"/>
          </w:tcPr>
          <w:p w14:paraId="44B04415" w14:textId="77777777" w:rsidR="003F0628" w:rsidRDefault="004F18AB" w:rsidP="00B115F9">
            <w:r>
              <w:t>0.32</w:t>
            </w:r>
          </w:p>
        </w:tc>
        <w:tc>
          <w:tcPr>
            <w:tcW w:w="3060" w:type="dxa"/>
          </w:tcPr>
          <w:p w14:paraId="3930B844" w14:textId="77777777" w:rsidR="003F0628" w:rsidRPr="004C22F3" w:rsidRDefault="003F0628" w:rsidP="00B115F9">
            <w:pPr>
              <w:rPr>
                <w:rFonts w:eastAsia="SimSun"/>
                <w:lang w:eastAsia="zh-CN"/>
              </w:rPr>
            </w:pPr>
          </w:p>
        </w:tc>
        <w:tc>
          <w:tcPr>
            <w:tcW w:w="2160" w:type="dxa"/>
          </w:tcPr>
          <w:p w14:paraId="1D19CBFE" w14:textId="77777777" w:rsidR="003F0628" w:rsidRDefault="003F0628" w:rsidP="00B115F9"/>
        </w:tc>
      </w:tr>
    </w:tbl>
    <w:p w14:paraId="7F14B180" w14:textId="636D4C3E" w:rsidR="001D6D40" w:rsidRPr="001B0CD3" w:rsidRDefault="001D6D40" w:rsidP="001D6D4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sectPr w:rsidR="001D6D40" w:rsidRPr="001B0C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068434">
    <w:abstractNumId w:val="8"/>
  </w:num>
  <w:num w:numId="2" w16cid:durableId="1134253660">
    <w:abstractNumId w:val="6"/>
  </w:num>
  <w:num w:numId="3" w16cid:durableId="1582368894">
    <w:abstractNumId w:val="5"/>
  </w:num>
  <w:num w:numId="4" w16cid:durableId="2061591232">
    <w:abstractNumId w:val="4"/>
  </w:num>
  <w:num w:numId="5" w16cid:durableId="1415321785">
    <w:abstractNumId w:val="7"/>
  </w:num>
  <w:num w:numId="6" w16cid:durableId="1399984898">
    <w:abstractNumId w:val="3"/>
  </w:num>
  <w:num w:numId="7" w16cid:durableId="2012753822">
    <w:abstractNumId w:val="2"/>
  </w:num>
  <w:num w:numId="8" w16cid:durableId="1656183224">
    <w:abstractNumId w:val="1"/>
  </w:num>
  <w:num w:numId="9" w16cid:durableId="130647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7B1"/>
    <w:rsid w:val="0003329E"/>
    <w:rsid w:val="00034616"/>
    <w:rsid w:val="00036ACE"/>
    <w:rsid w:val="00052075"/>
    <w:rsid w:val="0006063C"/>
    <w:rsid w:val="000A40DE"/>
    <w:rsid w:val="000B23A3"/>
    <w:rsid w:val="000B6678"/>
    <w:rsid w:val="000D7599"/>
    <w:rsid w:val="000E396D"/>
    <w:rsid w:val="000F1C12"/>
    <w:rsid w:val="000F1CAE"/>
    <w:rsid w:val="001011A9"/>
    <w:rsid w:val="001312D8"/>
    <w:rsid w:val="001354BD"/>
    <w:rsid w:val="0013565A"/>
    <w:rsid w:val="00143ECA"/>
    <w:rsid w:val="001446D7"/>
    <w:rsid w:val="001479EF"/>
    <w:rsid w:val="0015074B"/>
    <w:rsid w:val="00162ECA"/>
    <w:rsid w:val="00177A69"/>
    <w:rsid w:val="00195E25"/>
    <w:rsid w:val="001A5D49"/>
    <w:rsid w:val="001B0CD3"/>
    <w:rsid w:val="001C3158"/>
    <w:rsid w:val="001C4BC8"/>
    <w:rsid w:val="001D2588"/>
    <w:rsid w:val="001D6D40"/>
    <w:rsid w:val="001F09A5"/>
    <w:rsid w:val="001F68D5"/>
    <w:rsid w:val="002008B2"/>
    <w:rsid w:val="00202F0D"/>
    <w:rsid w:val="00205866"/>
    <w:rsid w:val="002163F2"/>
    <w:rsid w:val="0022786C"/>
    <w:rsid w:val="00230754"/>
    <w:rsid w:val="00231B24"/>
    <w:rsid w:val="00235479"/>
    <w:rsid w:val="002371E8"/>
    <w:rsid w:val="002477A1"/>
    <w:rsid w:val="00251F82"/>
    <w:rsid w:val="00253440"/>
    <w:rsid w:val="0025757A"/>
    <w:rsid w:val="002722C8"/>
    <w:rsid w:val="00272C68"/>
    <w:rsid w:val="00287CA2"/>
    <w:rsid w:val="0029639D"/>
    <w:rsid w:val="002A14B0"/>
    <w:rsid w:val="002A4472"/>
    <w:rsid w:val="002B757B"/>
    <w:rsid w:val="002D5791"/>
    <w:rsid w:val="002E3B74"/>
    <w:rsid w:val="002F5174"/>
    <w:rsid w:val="002F58ED"/>
    <w:rsid w:val="00303733"/>
    <w:rsid w:val="003109C8"/>
    <w:rsid w:val="00316610"/>
    <w:rsid w:val="00326F90"/>
    <w:rsid w:val="00327110"/>
    <w:rsid w:val="00332FF9"/>
    <w:rsid w:val="003332CE"/>
    <w:rsid w:val="00333426"/>
    <w:rsid w:val="00344B0E"/>
    <w:rsid w:val="0035626A"/>
    <w:rsid w:val="00370EDB"/>
    <w:rsid w:val="003A1EFB"/>
    <w:rsid w:val="003A352C"/>
    <w:rsid w:val="003D2DFE"/>
    <w:rsid w:val="003F0628"/>
    <w:rsid w:val="003F1C43"/>
    <w:rsid w:val="00401702"/>
    <w:rsid w:val="004125B3"/>
    <w:rsid w:val="004217A3"/>
    <w:rsid w:val="00422EDD"/>
    <w:rsid w:val="00431C00"/>
    <w:rsid w:val="00436105"/>
    <w:rsid w:val="00450F15"/>
    <w:rsid w:val="004519A6"/>
    <w:rsid w:val="00461D4A"/>
    <w:rsid w:val="004723AB"/>
    <w:rsid w:val="0047539B"/>
    <w:rsid w:val="00476428"/>
    <w:rsid w:val="00495CD7"/>
    <w:rsid w:val="004964EB"/>
    <w:rsid w:val="004B7CA3"/>
    <w:rsid w:val="004C1AFF"/>
    <w:rsid w:val="004C22F3"/>
    <w:rsid w:val="004C722D"/>
    <w:rsid w:val="004E0E4E"/>
    <w:rsid w:val="004F18AB"/>
    <w:rsid w:val="004F7DFF"/>
    <w:rsid w:val="0050033C"/>
    <w:rsid w:val="00500DEE"/>
    <w:rsid w:val="00552C22"/>
    <w:rsid w:val="005578A3"/>
    <w:rsid w:val="00560F26"/>
    <w:rsid w:val="00567FC4"/>
    <w:rsid w:val="00571849"/>
    <w:rsid w:val="00572407"/>
    <w:rsid w:val="005726D8"/>
    <w:rsid w:val="00575723"/>
    <w:rsid w:val="0059039D"/>
    <w:rsid w:val="005A4FF1"/>
    <w:rsid w:val="005B282C"/>
    <w:rsid w:val="005C4BB7"/>
    <w:rsid w:val="005D3983"/>
    <w:rsid w:val="005D497D"/>
    <w:rsid w:val="005E005C"/>
    <w:rsid w:val="005E2847"/>
    <w:rsid w:val="005E4714"/>
    <w:rsid w:val="005E72CF"/>
    <w:rsid w:val="005F2C00"/>
    <w:rsid w:val="005F3423"/>
    <w:rsid w:val="005F3755"/>
    <w:rsid w:val="005F5082"/>
    <w:rsid w:val="005F50A5"/>
    <w:rsid w:val="005F7CB7"/>
    <w:rsid w:val="006032A7"/>
    <w:rsid w:val="0060380A"/>
    <w:rsid w:val="0061767A"/>
    <w:rsid w:val="0062482A"/>
    <w:rsid w:val="00627E6C"/>
    <w:rsid w:val="00657D41"/>
    <w:rsid w:val="006644A7"/>
    <w:rsid w:val="00685743"/>
    <w:rsid w:val="0068783A"/>
    <w:rsid w:val="006A35FE"/>
    <w:rsid w:val="006D44EF"/>
    <w:rsid w:val="006D4B07"/>
    <w:rsid w:val="006E52EE"/>
    <w:rsid w:val="006E6BAE"/>
    <w:rsid w:val="006F2D24"/>
    <w:rsid w:val="00702E74"/>
    <w:rsid w:val="00711138"/>
    <w:rsid w:val="00712D72"/>
    <w:rsid w:val="00720D1B"/>
    <w:rsid w:val="00742B95"/>
    <w:rsid w:val="00754D1E"/>
    <w:rsid w:val="00762606"/>
    <w:rsid w:val="007C6754"/>
    <w:rsid w:val="007D0D29"/>
    <w:rsid w:val="007D2AC2"/>
    <w:rsid w:val="00803E3B"/>
    <w:rsid w:val="008106B0"/>
    <w:rsid w:val="008247CE"/>
    <w:rsid w:val="00843FB4"/>
    <w:rsid w:val="0084578C"/>
    <w:rsid w:val="00855850"/>
    <w:rsid w:val="008660AB"/>
    <w:rsid w:val="00871E6B"/>
    <w:rsid w:val="00871F5E"/>
    <w:rsid w:val="00873088"/>
    <w:rsid w:val="0089206D"/>
    <w:rsid w:val="00897D4E"/>
    <w:rsid w:val="008B2DF1"/>
    <w:rsid w:val="008C4901"/>
    <w:rsid w:val="008D0260"/>
    <w:rsid w:val="008D2832"/>
    <w:rsid w:val="008D7DC8"/>
    <w:rsid w:val="0090030B"/>
    <w:rsid w:val="00902710"/>
    <w:rsid w:val="00921539"/>
    <w:rsid w:val="00926E85"/>
    <w:rsid w:val="00931A38"/>
    <w:rsid w:val="0094145F"/>
    <w:rsid w:val="009433FF"/>
    <w:rsid w:val="009444FF"/>
    <w:rsid w:val="00944A5C"/>
    <w:rsid w:val="00953B1D"/>
    <w:rsid w:val="009725C2"/>
    <w:rsid w:val="00982D12"/>
    <w:rsid w:val="009966A9"/>
    <w:rsid w:val="00996C40"/>
    <w:rsid w:val="009A5734"/>
    <w:rsid w:val="009A59E8"/>
    <w:rsid w:val="009A6299"/>
    <w:rsid w:val="009B6A82"/>
    <w:rsid w:val="009C4CBA"/>
    <w:rsid w:val="009C5AD3"/>
    <w:rsid w:val="009D1C50"/>
    <w:rsid w:val="009E30A1"/>
    <w:rsid w:val="009E4567"/>
    <w:rsid w:val="009E5B4E"/>
    <w:rsid w:val="00A10C64"/>
    <w:rsid w:val="00A229A6"/>
    <w:rsid w:val="00A33694"/>
    <w:rsid w:val="00A657D8"/>
    <w:rsid w:val="00A737BB"/>
    <w:rsid w:val="00AA1D8D"/>
    <w:rsid w:val="00AA247E"/>
    <w:rsid w:val="00AA4284"/>
    <w:rsid w:val="00AB2613"/>
    <w:rsid w:val="00AB3FBD"/>
    <w:rsid w:val="00AB5147"/>
    <w:rsid w:val="00AC073B"/>
    <w:rsid w:val="00AC3C2D"/>
    <w:rsid w:val="00AE7098"/>
    <w:rsid w:val="00AF0A01"/>
    <w:rsid w:val="00B03570"/>
    <w:rsid w:val="00B052A1"/>
    <w:rsid w:val="00B07769"/>
    <w:rsid w:val="00B11EDE"/>
    <w:rsid w:val="00B13F82"/>
    <w:rsid w:val="00B162F3"/>
    <w:rsid w:val="00B2112F"/>
    <w:rsid w:val="00B25ECE"/>
    <w:rsid w:val="00B26568"/>
    <w:rsid w:val="00B33C1D"/>
    <w:rsid w:val="00B3525B"/>
    <w:rsid w:val="00B37E7B"/>
    <w:rsid w:val="00B47730"/>
    <w:rsid w:val="00B5234F"/>
    <w:rsid w:val="00B64842"/>
    <w:rsid w:val="00B70F11"/>
    <w:rsid w:val="00B83315"/>
    <w:rsid w:val="00B8394F"/>
    <w:rsid w:val="00BA7D07"/>
    <w:rsid w:val="00BB254A"/>
    <w:rsid w:val="00BC6B2E"/>
    <w:rsid w:val="00BE5921"/>
    <w:rsid w:val="00C3202F"/>
    <w:rsid w:val="00C429DE"/>
    <w:rsid w:val="00C44F34"/>
    <w:rsid w:val="00C509A8"/>
    <w:rsid w:val="00C5496F"/>
    <w:rsid w:val="00C57035"/>
    <w:rsid w:val="00C67591"/>
    <w:rsid w:val="00C85146"/>
    <w:rsid w:val="00C87116"/>
    <w:rsid w:val="00CA0283"/>
    <w:rsid w:val="00CA05AF"/>
    <w:rsid w:val="00CA626B"/>
    <w:rsid w:val="00CB0664"/>
    <w:rsid w:val="00CF39EE"/>
    <w:rsid w:val="00CF50EB"/>
    <w:rsid w:val="00CF6ABB"/>
    <w:rsid w:val="00D2017A"/>
    <w:rsid w:val="00D315D6"/>
    <w:rsid w:val="00D44C05"/>
    <w:rsid w:val="00D600D7"/>
    <w:rsid w:val="00D60C16"/>
    <w:rsid w:val="00D66304"/>
    <w:rsid w:val="00D7071A"/>
    <w:rsid w:val="00D84BC8"/>
    <w:rsid w:val="00DA415E"/>
    <w:rsid w:val="00DA7A2F"/>
    <w:rsid w:val="00DC5F90"/>
    <w:rsid w:val="00DC7CEF"/>
    <w:rsid w:val="00DD602D"/>
    <w:rsid w:val="00DE0F7A"/>
    <w:rsid w:val="00DE65E4"/>
    <w:rsid w:val="00DF55F3"/>
    <w:rsid w:val="00DF7188"/>
    <w:rsid w:val="00E056ED"/>
    <w:rsid w:val="00E230B9"/>
    <w:rsid w:val="00E37888"/>
    <w:rsid w:val="00E41E24"/>
    <w:rsid w:val="00E53885"/>
    <w:rsid w:val="00E61828"/>
    <w:rsid w:val="00E66959"/>
    <w:rsid w:val="00E70171"/>
    <w:rsid w:val="00E77D32"/>
    <w:rsid w:val="00E86309"/>
    <w:rsid w:val="00E95A70"/>
    <w:rsid w:val="00EA162B"/>
    <w:rsid w:val="00EA19C0"/>
    <w:rsid w:val="00EA53F3"/>
    <w:rsid w:val="00EA6D8C"/>
    <w:rsid w:val="00EB05AB"/>
    <w:rsid w:val="00EC6896"/>
    <w:rsid w:val="00ED0F11"/>
    <w:rsid w:val="00EE2DE6"/>
    <w:rsid w:val="00EE503B"/>
    <w:rsid w:val="00EE65BC"/>
    <w:rsid w:val="00EE68E6"/>
    <w:rsid w:val="00EF0DCF"/>
    <w:rsid w:val="00EF2972"/>
    <w:rsid w:val="00F013A0"/>
    <w:rsid w:val="00F058F1"/>
    <w:rsid w:val="00F116B7"/>
    <w:rsid w:val="00F135EB"/>
    <w:rsid w:val="00F3026D"/>
    <w:rsid w:val="00F33FD3"/>
    <w:rsid w:val="00F35246"/>
    <w:rsid w:val="00F57C41"/>
    <w:rsid w:val="00F625E4"/>
    <w:rsid w:val="00F808F4"/>
    <w:rsid w:val="00FA10E2"/>
    <w:rsid w:val="00FB1222"/>
    <w:rsid w:val="00FB47A3"/>
    <w:rsid w:val="00FC693F"/>
    <w:rsid w:val="00FE280A"/>
    <w:rsid w:val="00FE2FC0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1CE45A"/>
  <w14:defaultImageDpi w14:val="300"/>
  <w15:docId w15:val="{65286F79-BBDB-49C0-88DD-735E3E5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03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15</Pages>
  <Words>1239</Words>
  <Characters>6709</Characters>
  <Application>Microsoft Office Word</Application>
  <DocSecurity>0</DocSecurity>
  <Lines>1118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Gary Ji</cp:lastModifiedBy>
  <cp:revision>256</cp:revision>
  <dcterms:created xsi:type="dcterms:W3CDTF">2026-03-16T10:34:00Z</dcterms:created>
  <dcterms:modified xsi:type="dcterms:W3CDTF">2026-05-06T18:19:00Z</dcterms:modified>
  <cp:category/>
</cp:coreProperties>
</file>